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3B" w:rsidRPr="00F17712" w:rsidRDefault="00A0783B" w:rsidP="00A0783B">
      <w:pPr>
        <w:pStyle w:val="ae"/>
        <w:jc w:val="center"/>
        <w:rPr>
          <w:rFonts w:ascii="Liberation Serif" w:hAnsi="Liberation Serif" w:cs="Liberation Serif"/>
          <w:b/>
        </w:rPr>
      </w:pPr>
      <w:r w:rsidRPr="00F17712">
        <w:rPr>
          <w:rFonts w:ascii="Liberation Serif" w:hAnsi="Liberation Serif" w:cs="Liberation Serif"/>
          <w:b/>
        </w:rPr>
        <w:t>Заявлен</w:t>
      </w:r>
      <w:bookmarkStart w:id="0" w:name="_GoBack"/>
      <w:bookmarkEnd w:id="0"/>
      <w:r w:rsidRPr="00F17712">
        <w:rPr>
          <w:rFonts w:ascii="Liberation Serif" w:hAnsi="Liberation Serif" w:cs="Liberation Serif"/>
          <w:b/>
        </w:rPr>
        <w:t>ие обучающегося,</w:t>
      </w:r>
    </w:p>
    <w:p w:rsidR="0068497B" w:rsidRPr="00F17712" w:rsidRDefault="00A0783B" w:rsidP="00A0783B">
      <w:pPr>
        <w:pStyle w:val="ae"/>
        <w:jc w:val="center"/>
        <w:rPr>
          <w:rFonts w:ascii="Liberation Serif" w:hAnsi="Liberation Serif" w:cs="Liberation Serif"/>
          <w:b/>
        </w:rPr>
      </w:pPr>
      <w:r w:rsidRPr="00F17712">
        <w:rPr>
          <w:rFonts w:ascii="Liberation Serif" w:hAnsi="Liberation Serif" w:cs="Liberation Serif"/>
          <w:b/>
        </w:rPr>
        <w:t>заявившего о своем участии в</w:t>
      </w:r>
      <w:r w:rsidR="00583712" w:rsidRPr="00F17712">
        <w:rPr>
          <w:rFonts w:ascii="Liberation Serif" w:hAnsi="Liberation Serif" w:cs="Liberation Serif"/>
          <w:b/>
        </w:rPr>
        <w:t xml:space="preserve"> школьном этапе </w:t>
      </w:r>
      <w:r w:rsidRPr="00F17712">
        <w:rPr>
          <w:rFonts w:ascii="Liberation Serif" w:hAnsi="Liberation Serif" w:cs="Liberation Serif"/>
          <w:b/>
        </w:rPr>
        <w:t xml:space="preserve">всероссийской олимпиаде школьников </w:t>
      </w:r>
    </w:p>
    <w:p w:rsidR="00A0783B" w:rsidRPr="00F17712" w:rsidRDefault="005C6A20" w:rsidP="00A0783B">
      <w:pPr>
        <w:pStyle w:val="ae"/>
        <w:jc w:val="center"/>
        <w:rPr>
          <w:rFonts w:ascii="Liberation Serif" w:hAnsi="Liberation Serif" w:cs="Liberation Serif"/>
          <w:i/>
        </w:rPr>
      </w:pPr>
      <w:r w:rsidRPr="00F17712">
        <w:rPr>
          <w:rFonts w:ascii="Liberation Serif" w:hAnsi="Liberation Serif" w:cs="Liberation Serif"/>
          <w:b/>
        </w:rPr>
        <w:t xml:space="preserve">в </w:t>
      </w:r>
      <w:r w:rsidR="00D431FA">
        <w:rPr>
          <w:rFonts w:ascii="Liberation Serif" w:hAnsi="Liberation Serif" w:cs="Liberation Serif"/>
          <w:b/>
        </w:rPr>
        <w:t>Каменском муниципальном округе Свердловской области</w:t>
      </w:r>
      <w:r w:rsidRPr="00F17712">
        <w:rPr>
          <w:rFonts w:ascii="Liberation Serif" w:hAnsi="Liberation Serif" w:cs="Liberation Serif"/>
          <w:b/>
        </w:rPr>
        <w:t xml:space="preserve"> </w:t>
      </w:r>
      <w:r w:rsidR="00B00083" w:rsidRPr="00F17712">
        <w:rPr>
          <w:rFonts w:ascii="Liberation Serif" w:hAnsi="Liberation Serif" w:cs="Liberation Serif"/>
          <w:b/>
        </w:rPr>
        <w:t>в 202</w:t>
      </w:r>
      <w:r w:rsidR="002F1B7E">
        <w:rPr>
          <w:rFonts w:ascii="Liberation Serif" w:hAnsi="Liberation Serif" w:cs="Liberation Serif"/>
          <w:b/>
        </w:rPr>
        <w:t>5</w:t>
      </w:r>
      <w:r w:rsidR="009A2D94" w:rsidRPr="00F17712">
        <w:rPr>
          <w:rFonts w:ascii="Liberation Serif" w:hAnsi="Liberation Serif" w:cs="Liberation Serif"/>
          <w:b/>
        </w:rPr>
        <w:t xml:space="preserve"> – 202</w:t>
      </w:r>
      <w:r w:rsidR="002F1B7E">
        <w:rPr>
          <w:rFonts w:ascii="Liberation Serif" w:hAnsi="Liberation Serif" w:cs="Liberation Serif"/>
          <w:b/>
        </w:rPr>
        <w:t>6</w:t>
      </w:r>
      <w:r w:rsidR="009A2D94" w:rsidRPr="00F17712">
        <w:rPr>
          <w:rFonts w:ascii="Liberation Serif" w:hAnsi="Liberation Serif" w:cs="Liberation Serif"/>
          <w:b/>
        </w:rPr>
        <w:t xml:space="preserve"> </w:t>
      </w:r>
      <w:r w:rsidR="00B00083" w:rsidRPr="00F17712">
        <w:rPr>
          <w:rFonts w:ascii="Liberation Serif" w:hAnsi="Liberation Serif" w:cs="Liberation Serif"/>
          <w:b/>
        </w:rPr>
        <w:t>учебном году</w:t>
      </w:r>
      <w:r w:rsidR="00A0783B" w:rsidRPr="00F17712">
        <w:rPr>
          <w:rFonts w:ascii="Liberation Serif" w:hAnsi="Liberation Serif" w:cs="Liberation Serif"/>
          <w:b/>
        </w:rPr>
        <w:t xml:space="preserve"> </w:t>
      </w:r>
      <w:r w:rsidR="00A0783B" w:rsidRPr="00F17712">
        <w:rPr>
          <w:rFonts w:ascii="Liberation Serif" w:hAnsi="Liberation Serif" w:cs="Liberation Serif"/>
          <w:i/>
        </w:rPr>
        <w:t>(форма)</w:t>
      </w:r>
    </w:p>
    <w:p w:rsidR="00A0783B" w:rsidRPr="00F17712" w:rsidRDefault="00A0783B" w:rsidP="00A0783B">
      <w:pPr>
        <w:pStyle w:val="ae"/>
        <w:jc w:val="center"/>
        <w:rPr>
          <w:rFonts w:ascii="Liberation Serif" w:hAnsi="Liberation Serif" w:cs="Liberation Serif"/>
        </w:rPr>
      </w:pPr>
    </w:p>
    <w:p w:rsidR="00A0783B" w:rsidRPr="00F17712" w:rsidRDefault="00A0783B" w:rsidP="00727269">
      <w:pPr>
        <w:ind w:left="5103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В </w:t>
      </w:r>
      <w:r w:rsidR="009A2D94" w:rsidRPr="00F17712">
        <w:rPr>
          <w:rFonts w:ascii="Liberation Serif" w:hAnsi="Liberation Serif" w:cs="Liberation Serif"/>
        </w:rPr>
        <w:t xml:space="preserve">муниципальный </w:t>
      </w:r>
      <w:r w:rsidRPr="00F17712">
        <w:rPr>
          <w:rFonts w:ascii="Liberation Serif" w:hAnsi="Liberation Serif" w:cs="Liberation Serif"/>
        </w:rPr>
        <w:t>орг</w:t>
      </w:r>
      <w:r w:rsidR="00065F68" w:rsidRPr="00F17712">
        <w:rPr>
          <w:rFonts w:ascii="Liberation Serif" w:hAnsi="Liberation Serif" w:cs="Liberation Serif"/>
        </w:rPr>
        <w:t xml:space="preserve">анизационный </w:t>
      </w:r>
      <w:r w:rsidRPr="00F17712">
        <w:rPr>
          <w:rFonts w:ascii="Liberation Serif" w:hAnsi="Liberation Serif" w:cs="Liberation Serif"/>
        </w:rPr>
        <w:t>комитет всероссийской</w:t>
      </w:r>
      <w:r w:rsidRPr="00F17712">
        <w:rPr>
          <w:rFonts w:ascii="Liberation Serif" w:hAnsi="Liberation Serif" w:cs="Liberation Serif"/>
          <w:spacing w:val="-6"/>
        </w:rPr>
        <w:t xml:space="preserve"> </w:t>
      </w:r>
      <w:r w:rsidRPr="00F17712">
        <w:rPr>
          <w:rFonts w:ascii="Liberation Serif" w:hAnsi="Liberation Serif" w:cs="Liberation Serif"/>
        </w:rPr>
        <w:t>олимпиады</w:t>
      </w:r>
      <w:r w:rsidRPr="00F17712">
        <w:rPr>
          <w:rFonts w:ascii="Liberation Serif" w:hAnsi="Liberation Serif" w:cs="Liberation Serif"/>
          <w:spacing w:val="-6"/>
        </w:rPr>
        <w:t xml:space="preserve"> </w:t>
      </w:r>
      <w:r w:rsidRPr="00F17712">
        <w:rPr>
          <w:rFonts w:ascii="Liberation Serif" w:hAnsi="Liberation Serif" w:cs="Liberation Serif"/>
        </w:rPr>
        <w:t>школьников</w:t>
      </w:r>
      <w:r w:rsidR="00727269" w:rsidRPr="00F17712">
        <w:rPr>
          <w:rFonts w:ascii="Liberation Serif" w:hAnsi="Liberation Serif" w:cs="Liberation Serif"/>
        </w:rPr>
        <w:t xml:space="preserve"> </w:t>
      </w:r>
      <w:r w:rsidRPr="00F17712">
        <w:rPr>
          <w:rFonts w:ascii="Liberation Serif" w:hAnsi="Liberation Serif" w:cs="Liberation Serif"/>
        </w:rPr>
        <w:t xml:space="preserve">в </w:t>
      </w:r>
      <w:r w:rsidR="00D431FA">
        <w:rPr>
          <w:rFonts w:ascii="Liberation Serif" w:hAnsi="Liberation Serif" w:cs="Liberation Serif"/>
        </w:rPr>
        <w:t>Каменском муниципальном округе Свердловской области</w:t>
      </w:r>
    </w:p>
    <w:p w:rsidR="00A0783B" w:rsidRPr="00F17712" w:rsidRDefault="00A0783B" w:rsidP="00065F68">
      <w:pPr>
        <w:ind w:left="5103" w:hanging="32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__________________________________</w:t>
      </w:r>
    </w:p>
    <w:p w:rsidR="00A0783B" w:rsidRPr="00F17712" w:rsidRDefault="00A0783B" w:rsidP="00065F68">
      <w:pPr>
        <w:ind w:left="5103" w:right="283"/>
        <w:jc w:val="center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  <w:sz w:val="20"/>
          <w:szCs w:val="20"/>
        </w:rPr>
        <w:t>(ФИО</w:t>
      </w:r>
      <w:r w:rsidRPr="00F17712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="00E45A50" w:rsidRPr="00F17712">
        <w:rPr>
          <w:rFonts w:ascii="Liberation Serif" w:hAnsi="Liberation Serif" w:cs="Liberation Serif"/>
          <w:sz w:val="20"/>
          <w:szCs w:val="20"/>
        </w:rPr>
        <w:t>обучающегося</w:t>
      </w:r>
      <w:r w:rsidRPr="00F17712">
        <w:rPr>
          <w:rFonts w:ascii="Liberation Serif" w:hAnsi="Liberation Serif" w:cs="Liberation Serif"/>
          <w:sz w:val="20"/>
          <w:szCs w:val="20"/>
        </w:rPr>
        <w:t>)</w:t>
      </w:r>
    </w:p>
    <w:p w:rsidR="00A0783B" w:rsidRPr="00F17712" w:rsidRDefault="00A0783B" w:rsidP="00065F68">
      <w:pPr>
        <w:tabs>
          <w:tab w:val="left" w:pos="9748"/>
        </w:tabs>
        <w:ind w:left="5103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проживающего</w:t>
      </w:r>
      <w:r w:rsidR="006137E5" w:rsidRPr="00F17712">
        <w:rPr>
          <w:rFonts w:ascii="Liberation Serif" w:hAnsi="Liberation Serif" w:cs="Liberation Serif"/>
        </w:rPr>
        <w:t xml:space="preserve"> </w:t>
      </w:r>
      <w:r w:rsidRPr="00F17712">
        <w:rPr>
          <w:rFonts w:ascii="Liberation Serif" w:hAnsi="Liberation Serif" w:cs="Liberation Serif"/>
        </w:rPr>
        <w:t>(ей)</w:t>
      </w:r>
      <w:r w:rsidRPr="00F17712">
        <w:rPr>
          <w:rFonts w:ascii="Liberation Serif" w:hAnsi="Liberation Serif" w:cs="Liberation Serif"/>
          <w:spacing w:val="-3"/>
        </w:rPr>
        <w:t xml:space="preserve"> </w:t>
      </w:r>
      <w:r w:rsidRPr="00F17712">
        <w:rPr>
          <w:rFonts w:ascii="Liberation Serif" w:hAnsi="Liberation Serif" w:cs="Liberation Serif"/>
        </w:rPr>
        <w:t>по</w:t>
      </w:r>
      <w:r w:rsidRPr="00F17712">
        <w:rPr>
          <w:rFonts w:ascii="Liberation Serif" w:hAnsi="Liberation Serif" w:cs="Liberation Serif"/>
          <w:spacing w:val="-3"/>
        </w:rPr>
        <w:t xml:space="preserve"> </w:t>
      </w:r>
      <w:r w:rsidRPr="00F17712">
        <w:rPr>
          <w:rFonts w:ascii="Liberation Serif" w:hAnsi="Liberation Serif" w:cs="Liberation Serif"/>
        </w:rPr>
        <w:t>адресу</w:t>
      </w:r>
      <w:r w:rsidR="006137E5" w:rsidRPr="00F17712">
        <w:rPr>
          <w:rFonts w:ascii="Liberation Serif" w:hAnsi="Liberation Serif" w:cs="Liberation Serif"/>
        </w:rPr>
        <w:t>:</w:t>
      </w:r>
    </w:p>
    <w:p w:rsidR="00A0783B" w:rsidRPr="00F17712" w:rsidRDefault="00A0783B" w:rsidP="00065F68">
      <w:pPr>
        <w:pStyle w:val="a4"/>
        <w:ind w:left="5103"/>
        <w:rPr>
          <w:rFonts w:ascii="Liberation Serif" w:hAnsi="Liberation Serif" w:cs="Liberation Serif"/>
          <w:lang w:val="ru-RU"/>
        </w:rPr>
      </w:pPr>
      <w:r w:rsidRPr="00F17712">
        <w:rPr>
          <w:rFonts w:ascii="Liberation Serif" w:hAnsi="Liberation Serif" w:cs="Liberation Serif"/>
        </w:rPr>
        <w:t>__________________________________</w:t>
      </w:r>
    </w:p>
    <w:p w:rsidR="00A0783B" w:rsidRPr="00F17712" w:rsidRDefault="00A0783B" w:rsidP="00E45A50">
      <w:pPr>
        <w:pStyle w:val="a4"/>
        <w:spacing w:before="5"/>
        <w:jc w:val="center"/>
        <w:rPr>
          <w:rFonts w:ascii="Liberation Serif" w:hAnsi="Liberation Serif" w:cs="Liberation Serif"/>
          <w:lang w:val="ru-RU"/>
        </w:rPr>
      </w:pPr>
      <w:r w:rsidRPr="00F17712">
        <w:rPr>
          <w:rFonts w:ascii="Liberation Serif" w:hAnsi="Liberation Serif" w:cs="Liberation Serif"/>
          <w:lang w:val="ru-RU"/>
        </w:rPr>
        <w:t>заявление.</w:t>
      </w:r>
    </w:p>
    <w:p w:rsidR="001B4D53" w:rsidRPr="00F17712" w:rsidRDefault="001B4D53" w:rsidP="001B4D53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Я, _________________________________________________________________________,</w:t>
      </w:r>
    </w:p>
    <w:p w:rsidR="001B4D53" w:rsidRPr="00F17712" w:rsidRDefault="001B4D53" w:rsidP="001B4D53">
      <w:pPr>
        <w:pStyle w:val="Default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обучающийся _______ класса ________________________________________________________</w:t>
      </w:r>
    </w:p>
    <w:p w:rsidR="001B4D53" w:rsidRPr="00F17712" w:rsidRDefault="001B4D53" w:rsidP="001B4D53">
      <w:pPr>
        <w:pStyle w:val="Default"/>
        <w:jc w:val="center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  <w:sz w:val="22"/>
        </w:rPr>
        <w:t>(название образовательной организации)</w:t>
      </w:r>
    </w:p>
    <w:p w:rsidR="00AF2E8B" w:rsidRPr="00F17712" w:rsidRDefault="001B4D53" w:rsidP="00AF2E8B">
      <w:pPr>
        <w:pStyle w:val="Default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прошу включить меня в состав </w:t>
      </w:r>
      <w:r w:rsidR="00FA4EE9" w:rsidRPr="00F17712">
        <w:rPr>
          <w:rFonts w:ascii="Liberation Serif" w:hAnsi="Liberation Serif" w:cs="Liberation Serif"/>
        </w:rPr>
        <w:t>участников школьного</w:t>
      </w:r>
      <w:r w:rsidR="00AF2E8B" w:rsidRPr="00F17712">
        <w:rPr>
          <w:rFonts w:ascii="Liberation Serif" w:hAnsi="Liberation Serif" w:cs="Liberation Serif"/>
        </w:rPr>
        <w:t xml:space="preserve"> этапа всероссийской олимпиады школь</w:t>
      </w:r>
      <w:r w:rsidR="00727269" w:rsidRPr="00F17712">
        <w:rPr>
          <w:rFonts w:ascii="Liberation Serif" w:hAnsi="Liberation Serif" w:cs="Liberation Serif"/>
        </w:rPr>
        <w:t>ников в 202</w:t>
      </w:r>
      <w:r w:rsidR="00D431FA">
        <w:rPr>
          <w:rFonts w:ascii="Liberation Serif" w:hAnsi="Liberation Serif" w:cs="Liberation Serif"/>
        </w:rPr>
        <w:t>5</w:t>
      </w:r>
      <w:r w:rsidR="00727269" w:rsidRPr="00F17712">
        <w:rPr>
          <w:rFonts w:ascii="Liberation Serif" w:hAnsi="Liberation Serif" w:cs="Liberation Serif"/>
        </w:rPr>
        <w:t xml:space="preserve"> – 202</w:t>
      </w:r>
      <w:r w:rsidR="00D431FA">
        <w:rPr>
          <w:rFonts w:ascii="Liberation Serif" w:hAnsi="Liberation Serif" w:cs="Liberation Serif"/>
        </w:rPr>
        <w:t>6</w:t>
      </w:r>
      <w:r w:rsidR="00AF2E8B" w:rsidRPr="00F17712">
        <w:rPr>
          <w:rFonts w:ascii="Liberation Serif" w:hAnsi="Liberation Serif" w:cs="Liberation Serif"/>
        </w:rPr>
        <w:t xml:space="preserve"> </w:t>
      </w:r>
      <w:r w:rsidRPr="00F17712">
        <w:rPr>
          <w:rFonts w:ascii="Liberation Serif" w:hAnsi="Liberation Serif" w:cs="Liberation Serif"/>
        </w:rPr>
        <w:t xml:space="preserve">учебном году </w:t>
      </w:r>
      <w:r w:rsidR="00AF2E8B" w:rsidRPr="00F17712">
        <w:rPr>
          <w:rFonts w:ascii="Liberation Serif" w:hAnsi="Liberation Serif" w:cs="Liberation Serif"/>
        </w:rPr>
        <w:t>по следующим предметам (с указанием класса):</w:t>
      </w:r>
    </w:p>
    <w:p w:rsidR="00AF2E8B" w:rsidRPr="00F17712" w:rsidRDefault="00AF2E8B" w:rsidP="00AF2E8B">
      <w:pPr>
        <w:pStyle w:val="Default"/>
        <w:jc w:val="both"/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99"/>
        <w:gridCol w:w="3836"/>
      </w:tblGrid>
      <w:tr w:rsidR="00AF2E8B" w:rsidRPr="00F17712" w:rsidTr="000F5A43">
        <w:tc>
          <w:tcPr>
            <w:tcW w:w="10136" w:type="dxa"/>
            <w:gridSpan w:val="3"/>
          </w:tcPr>
          <w:p w:rsidR="00AF2E8B" w:rsidRPr="00F17712" w:rsidRDefault="00AF2E8B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 w:rsidRPr="00F17712">
              <w:rPr>
                <w:rFonts w:ascii="Liberation Serif" w:hAnsi="Liberation Serif" w:cs="Liberation Serif"/>
              </w:rPr>
              <w:t>Класс обучения ____________________________</w:t>
            </w:r>
          </w:p>
          <w:p w:rsidR="00AF2E8B" w:rsidRPr="00F17712" w:rsidRDefault="00AF2E8B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F2E8B" w:rsidRPr="00F17712" w:rsidTr="000F5A43">
        <w:tc>
          <w:tcPr>
            <w:tcW w:w="675" w:type="dxa"/>
          </w:tcPr>
          <w:p w:rsidR="00AF2E8B" w:rsidRPr="00F17712" w:rsidRDefault="00AF2E8B" w:rsidP="000F5A43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F17712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5529" w:type="dxa"/>
          </w:tcPr>
          <w:p w:rsidR="00AF2E8B" w:rsidRPr="00F17712" w:rsidRDefault="00AF2E8B" w:rsidP="000F5A43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F17712">
              <w:rPr>
                <w:rFonts w:ascii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3932" w:type="dxa"/>
          </w:tcPr>
          <w:p w:rsidR="00AF2E8B" w:rsidRPr="00F17712" w:rsidRDefault="00AF2E8B" w:rsidP="000F5A43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F17712">
              <w:rPr>
                <w:rFonts w:ascii="Liberation Serif" w:hAnsi="Liberation Serif" w:cs="Liberation Serif"/>
              </w:rPr>
              <w:t>Параллель выполнения заданий</w:t>
            </w:r>
          </w:p>
        </w:tc>
      </w:tr>
      <w:tr w:rsidR="00AF2E8B" w:rsidRPr="00F17712" w:rsidTr="000F5A43">
        <w:tc>
          <w:tcPr>
            <w:tcW w:w="675" w:type="dxa"/>
          </w:tcPr>
          <w:p w:rsidR="00AF2E8B" w:rsidRPr="00F17712" w:rsidRDefault="00AF2E8B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529" w:type="dxa"/>
          </w:tcPr>
          <w:p w:rsidR="00AF2E8B" w:rsidRPr="00F17712" w:rsidRDefault="00AF2E8B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32" w:type="dxa"/>
          </w:tcPr>
          <w:p w:rsidR="00AF2E8B" w:rsidRPr="00F17712" w:rsidRDefault="00AF2E8B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F2E8B" w:rsidRPr="00F17712" w:rsidTr="000F5A43">
        <w:tc>
          <w:tcPr>
            <w:tcW w:w="675" w:type="dxa"/>
          </w:tcPr>
          <w:p w:rsidR="00AF2E8B" w:rsidRPr="00F17712" w:rsidRDefault="00AF2E8B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529" w:type="dxa"/>
          </w:tcPr>
          <w:p w:rsidR="00AF2E8B" w:rsidRPr="00F17712" w:rsidRDefault="00AF2E8B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32" w:type="dxa"/>
          </w:tcPr>
          <w:p w:rsidR="00AF2E8B" w:rsidRPr="00F17712" w:rsidRDefault="00AF2E8B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F2E8B" w:rsidRPr="00F17712" w:rsidTr="000F5A43">
        <w:tc>
          <w:tcPr>
            <w:tcW w:w="675" w:type="dxa"/>
          </w:tcPr>
          <w:p w:rsidR="00AF2E8B" w:rsidRPr="00F17712" w:rsidRDefault="00AF2E8B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529" w:type="dxa"/>
          </w:tcPr>
          <w:p w:rsidR="00AF2E8B" w:rsidRPr="00F17712" w:rsidRDefault="00AF2E8B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32" w:type="dxa"/>
          </w:tcPr>
          <w:p w:rsidR="00AF2E8B" w:rsidRPr="00F17712" w:rsidRDefault="00AF2E8B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AF2E8B" w:rsidRPr="00F17712" w:rsidRDefault="00AF2E8B" w:rsidP="00AF2E8B">
      <w:pPr>
        <w:pStyle w:val="Default"/>
        <w:jc w:val="both"/>
        <w:rPr>
          <w:rFonts w:ascii="Liberation Serif" w:hAnsi="Liberation Serif" w:cs="Liberation Serif"/>
        </w:rPr>
      </w:pPr>
    </w:p>
    <w:p w:rsidR="00AF2E8B" w:rsidRPr="00F17712" w:rsidRDefault="00AF2E8B" w:rsidP="00A0783B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в том числе с использованием технических средств (образовательной организации / собственных): ________________________________________________________________________</w:t>
      </w:r>
    </w:p>
    <w:p w:rsidR="00A0783B" w:rsidRPr="00F17712" w:rsidRDefault="00A0783B" w:rsidP="00A0783B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  <w:rPr>
          <w:rFonts w:ascii="Liberation Serif" w:hAnsi="Liberation Serif" w:cs="Liberation Serif"/>
        </w:rPr>
      </w:pPr>
    </w:p>
    <w:p w:rsidR="00A0783B" w:rsidRPr="00F17712" w:rsidRDefault="00A0783B" w:rsidP="00320FAB">
      <w:pPr>
        <w:pStyle w:val="Default"/>
        <w:tabs>
          <w:tab w:val="left" w:pos="-3828"/>
        </w:tabs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Подтверждаю ознакомление с Порядком проведения всеро</w:t>
      </w:r>
      <w:r w:rsidR="006137E5" w:rsidRPr="00F17712">
        <w:rPr>
          <w:rFonts w:ascii="Liberation Serif" w:hAnsi="Liberation Serif" w:cs="Liberation Serif"/>
        </w:rPr>
        <w:t>ссийской олимпиады школьников (п</w:t>
      </w:r>
      <w:r w:rsidRPr="00F17712">
        <w:rPr>
          <w:rFonts w:ascii="Liberation Serif" w:hAnsi="Liberation Serif" w:cs="Liberation Serif"/>
        </w:rPr>
        <w:t>риказ Министерства просвещения Российской Феде</w:t>
      </w:r>
      <w:r w:rsidR="00644E05" w:rsidRPr="00F17712">
        <w:rPr>
          <w:rFonts w:ascii="Liberation Serif" w:hAnsi="Liberation Serif" w:cs="Liberation Serif"/>
        </w:rPr>
        <w:t>рации от 27.11.2020 №</w:t>
      </w:r>
      <w:r w:rsidRPr="00F17712">
        <w:rPr>
          <w:rFonts w:ascii="Liberation Serif" w:hAnsi="Liberation Serif" w:cs="Liberation Serif"/>
        </w:rPr>
        <w:t xml:space="preserve">678 «Об утверждении Порядка проведения всероссийской олимпиады школьников»), </w:t>
      </w:r>
      <w:r w:rsidR="006137E5" w:rsidRPr="00F17712">
        <w:rPr>
          <w:rFonts w:ascii="Liberation Serif" w:hAnsi="Liberation Serif" w:cs="Liberation Serif"/>
        </w:rPr>
        <w:t>Положением о проведении всероссийской олимпиады школьников в муниципальном образовании «Каменский городской округ» (приказ Управления образования Администрации МО «Каменский городской округ»</w:t>
      </w:r>
      <w:r w:rsidR="007F48DE" w:rsidRPr="00F17712">
        <w:rPr>
          <w:rFonts w:ascii="Liberation Serif" w:hAnsi="Liberation Serif" w:cs="Liberation Serif"/>
        </w:rPr>
        <w:t xml:space="preserve"> от 02.08.2023 №108 </w:t>
      </w:r>
      <w:r w:rsidR="006137E5" w:rsidRPr="00F17712">
        <w:rPr>
          <w:rFonts w:ascii="Liberation Serif" w:hAnsi="Liberation Serif" w:cs="Liberation Serif"/>
        </w:rPr>
        <w:t xml:space="preserve">«Об утверждении Положения о проведении </w:t>
      </w:r>
      <w:proofErr w:type="spellStart"/>
      <w:r w:rsidR="006137E5" w:rsidRPr="00F17712">
        <w:rPr>
          <w:rFonts w:ascii="Liberation Serif" w:hAnsi="Liberation Serif" w:cs="Liberation Serif"/>
        </w:rPr>
        <w:t>ВсОШ</w:t>
      </w:r>
      <w:proofErr w:type="spellEnd"/>
      <w:r w:rsidR="006137E5" w:rsidRPr="00F17712">
        <w:rPr>
          <w:rFonts w:ascii="Liberation Serif" w:hAnsi="Liberation Serif" w:cs="Liberation Serif"/>
        </w:rPr>
        <w:t xml:space="preserve"> в муниципальном образовании «Каменский городской округ»), </w:t>
      </w:r>
      <w:r w:rsidRPr="00F17712">
        <w:rPr>
          <w:rFonts w:ascii="Liberation Serif" w:hAnsi="Liberation Serif" w:cs="Liberation Serif"/>
        </w:rPr>
        <w:t>сроками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и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местами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проведения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школьного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этапа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по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каждому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общеобразовательному предмету, требованиями к организации и проведению школьного этапа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олимпиады</w:t>
      </w:r>
      <w:r w:rsidRPr="00F17712">
        <w:rPr>
          <w:rFonts w:ascii="Liberation Serif" w:hAnsi="Liberation Serif" w:cs="Liberation Serif"/>
          <w:spacing w:val="-1"/>
        </w:rPr>
        <w:t xml:space="preserve"> </w:t>
      </w:r>
      <w:r w:rsidRPr="00F17712">
        <w:rPr>
          <w:rFonts w:ascii="Liberation Serif" w:hAnsi="Liberation Serif" w:cs="Liberation Serif"/>
        </w:rPr>
        <w:t>по</w:t>
      </w:r>
      <w:r w:rsidRPr="00F17712">
        <w:rPr>
          <w:rFonts w:ascii="Liberation Serif" w:hAnsi="Liberation Serif" w:cs="Liberation Serif"/>
          <w:spacing w:val="-3"/>
        </w:rPr>
        <w:t xml:space="preserve"> </w:t>
      </w:r>
      <w:r w:rsidRPr="00F17712">
        <w:rPr>
          <w:rFonts w:ascii="Liberation Serif" w:hAnsi="Liberation Serif" w:cs="Liberation Serif"/>
        </w:rPr>
        <w:t>каждому общеобразовательному предмету.</w:t>
      </w:r>
    </w:p>
    <w:p w:rsidR="00A0783B" w:rsidRPr="00F17712" w:rsidRDefault="00A0783B" w:rsidP="00320FAB">
      <w:pPr>
        <w:pStyle w:val="Default"/>
        <w:tabs>
          <w:tab w:val="left" w:pos="-3828"/>
        </w:tabs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 </w:t>
      </w:r>
    </w:p>
    <w:p w:rsidR="00A0783B" w:rsidRPr="00F17712" w:rsidRDefault="00A0783B" w:rsidP="00A0783B">
      <w:pPr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Дата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A0783B" w:rsidRPr="00F17712" w:rsidRDefault="00A0783B" w:rsidP="00A0783B">
      <w:pPr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ФИО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</w:rPr>
        <w:t xml:space="preserve">          Подпись</w:t>
      </w:r>
      <w:r w:rsidRPr="00F17712">
        <w:rPr>
          <w:rFonts w:ascii="Liberation Serif" w:hAnsi="Liberation Serif" w:cs="Liberation Serif"/>
          <w:u w:val="single"/>
        </w:rPr>
        <w:t xml:space="preserve">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583712" w:rsidRPr="00F17712" w:rsidRDefault="00583712" w:rsidP="005B5ADA">
      <w:pPr>
        <w:pStyle w:val="ae"/>
        <w:ind w:left="5670"/>
        <w:rPr>
          <w:rFonts w:ascii="Liberation Serif" w:hAnsi="Liberation Serif" w:cs="Liberation Serif"/>
        </w:rPr>
        <w:sectPr w:rsidR="00583712" w:rsidRPr="00F17712" w:rsidSect="00583712">
          <w:headerReference w:type="default" r:id="rId8"/>
          <w:footnotePr>
            <w:pos w:val="beneathText"/>
          </w:footnotePr>
          <w:pgSz w:w="11905" w:h="16837"/>
          <w:pgMar w:top="1134" w:right="567" w:bottom="1134" w:left="1418" w:header="720" w:footer="720" w:gutter="0"/>
          <w:cols w:space="720"/>
          <w:titlePg/>
          <w:docGrid w:linePitch="360"/>
        </w:sectPr>
      </w:pPr>
    </w:p>
    <w:p w:rsidR="005102E3" w:rsidRPr="00F17712" w:rsidRDefault="005102E3" w:rsidP="00DB7C0F">
      <w:pPr>
        <w:pStyle w:val="ae"/>
        <w:jc w:val="center"/>
        <w:rPr>
          <w:rFonts w:ascii="Liberation Serif" w:hAnsi="Liberation Serif" w:cs="Liberation Serif"/>
        </w:rPr>
      </w:pPr>
    </w:p>
    <w:p w:rsidR="00327B15" w:rsidRPr="00F17712" w:rsidRDefault="00327B15" w:rsidP="00327B15">
      <w:pPr>
        <w:pStyle w:val="ae"/>
        <w:jc w:val="center"/>
        <w:rPr>
          <w:rFonts w:ascii="Liberation Serif" w:hAnsi="Liberation Serif" w:cs="Liberation Serif"/>
          <w:b/>
        </w:rPr>
      </w:pPr>
      <w:r w:rsidRPr="00F17712">
        <w:rPr>
          <w:rFonts w:ascii="Liberation Serif" w:hAnsi="Liberation Serif" w:cs="Liberation Serif"/>
          <w:b/>
        </w:rPr>
        <w:t>Заявление родителя (законного представителя) обучающегося,</w:t>
      </w:r>
    </w:p>
    <w:p w:rsidR="0068497B" w:rsidRPr="00F17712" w:rsidRDefault="00327B15" w:rsidP="00327B15">
      <w:pPr>
        <w:pStyle w:val="ae"/>
        <w:jc w:val="center"/>
        <w:rPr>
          <w:rFonts w:ascii="Liberation Serif" w:hAnsi="Liberation Serif" w:cs="Liberation Serif"/>
          <w:b/>
        </w:rPr>
      </w:pPr>
      <w:r w:rsidRPr="00F17712">
        <w:rPr>
          <w:rFonts w:ascii="Liberation Serif" w:hAnsi="Liberation Serif" w:cs="Liberation Serif"/>
          <w:b/>
        </w:rPr>
        <w:t>заявившего о своем участии в</w:t>
      </w:r>
      <w:r w:rsidR="004E4459" w:rsidRPr="00F17712">
        <w:rPr>
          <w:rFonts w:ascii="Liberation Serif" w:hAnsi="Liberation Serif" w:cs="Liberation Serif"/>
          <w:b/>
        </w:rPr>
        <w:t xml:space="preserve"> школьном этапе</w:t>
      </w:r>
      <w:r w:rsidRPr="00F17712">
        <w:rPr>
          <w:rFonts w:ascii="Liberation Serif" w:hAnsi="Liberation Serif" w:cs="Liberation Serif"/>
          <w:b/>
        </w:rPr>
        <w:t xml:space="preserve"> всероссийской олимпиаде школьников </w:t>
      </w:r>
    </w:p>
    <w:p w:rsidR="00327B15" w:rsidRPr="00F17712" w:rsidRDefault="005C6A20" w:rsidP="00327B15">
      <w:pPr>
        <w:pStyle w:val="ae"/>
        <w:jc w:val="center"/>
        <w:rPr>
          <w:rFonts w:ascii="Liberation Serif" w:hAnsi="Liberation Serif" w:cs="Liberation Serif"/>
          <w:i/>
        </w:rPr>
      </w:pPr>
      <w:r w:rsidRPr="00F17712">
        <w:rPr>
          <w:rFonts w:ascii="Liberation Serif" w:hAnsi="Liberation Serif" w:cs="Liberation Serif"/>
          <w:b/>
        </w:rPr>
        <w:t xml:space="preserve">в </w:t>
      </w:r>
      <w:r w:rsidR="00D431FA">
        <w:rPr>
          <w:rFonts w:ascii="Liberation Serif" w:hAnsi="Liberation Serif" w:cs="Liberation Serif"/>
          <w:b/>
        </w:rPr>
        <w:t>Каменском муниципальном округе Свердловской области</w:t>
      </w:r>
      <w:r w:rsidRPr="00F17712">
        <w:rPr>
          <w:rFonts w:ascii="Liberation Serif" w:hAnsi="Liberation Serif" w:cs="Liberation Serif"/>
          <w:b/>
        </w:rPr>
        <w:t xml:space="preserve"> </w:t>
      </w:r>
      <w:r w:rsidR="00B00083" w:rsidRPr="00F17712">
        <w:rPr>
          <w:rFonts w:ascii="Liberation Serif" w:hAnsi="Liberation Serif" w:cs="Liberation Serif"/>
          <w:b/>
        </w:rPr>
        <w:t>в 202</w:t>
      </w:r>
      <w:r w:rsidR="00D431FA">
        <w:rPr>
          <w:rFonts w:ascii="Liberation Serif" w:hAnsi="Liberation Serif" w:cs="Liberation Serif"/>
          <w:b/>
        </w:rPr>
        <w:t>5</w:t>
      </w:r>
      <w:r w:rsidR="00727269" w:rsidRPr="00F17712">
        <w:rPr>
          <w:rFonts w:ascii="Liberation Serif" w:hAnsi="Liberation Serif" w:cs="Liberation Serif"/>
          <w:b/>
        </w:rPr>
        <w:t xml:space="preserve"> – 202</w:t>
      </w:r>
      <w:r w:rsidR="00D431FA">
        <w:rPr>
          <w:rFonts w:ascii="Liberation Serif" w:hAnsi="Liberation Serif" w:cs="Liberation Serif"/>
          <w:b/>
        </w:rPr>
        <w:t>6</w:t>
      </w:r>
      <w:r w:rsidR="00727269" w:rsidRPr="00F17712">
        <w:rPr>
          <w:rFonts w:ascii="Liberation Serif" w:hAnsi="Liberation Serif" w:cs="Liberation Serif"/>
          <w:b/>
        </w:rPr>
        <w:t xml:space="preserve"> </w:t>
      </w:r>
      <w:r w:rsidR="00B00083" w:rsidRPr="00F17712">
        <w:rPr>
          <w:rFonts w:ascii="Liberation Serif" w:hAnsi="Liberation Serif" w:cs="Liberation Serif"/>
          <w:b/>
        </w:rPr>
        <w:t>учебном году</w:t>
      </w:r>
      <w:r w:rsidR="00A0783B" w:rsidRPr="00F17712">
        <w:rPr>
          <w:rFonts w:ascii="Liberation Serif" w:hAnsi="Liberation Serif" w:cs="Liberation Serif"/>
          <w:i/>
        </w:rPr>
        <w:t xml:space="preserve"> (форма)</w:t>
      </w:r>
    </w:p>
    <w:p w:rsidR="005B5ADA" w:rsidRPr="00F17712" w:rsidRDefault="005B5ADA" w:rsidP="00DB7C0F">
      <w:pPr>
        <w:pStyle w:val="ae"/>
        <w:jc w:val="center"/>
        <w:rPr>
          <w:rFonts w:ascii="Liberation Serif" w:hAnsi="Liberation Serif" w:cs="Liberation Serif"/>
        </w:rPr>
      </w:pPr>
    </w:p>
    <w:p w:rsidR="005B5ADA" w:rsidRPr="00F17712" w:rsidRDefault="005B5ADA" w:rsidP="00727269">
      <w:pPr>
        <w:ind w:left="5103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В </w:t>
      </w:r>
      <w:r w:rsidR="00727269" w:rsidRPr="00F17712">
        <w:rPr>
          <w:rFonts w:ascii="Liberation Serif" w:hAnsi="Liberation Serif" w:cs="Liberation Serif"/>
        </w:rPr>
        <w:t xml:space="preserve">муниципальный </w:t>
      </w:r>
      <w:r w:rsidRPr="00F17712">
        <w:rPr>
          <w:rFonts w:ascii="Liberation Serif" w:hAnsi="Liberation Serif" w:cs="Liberation Serif"/>
        </w:rPr>
        <w:t>орг</w:t>
      </w:r>
      <w:r w:rsidR="00065F68" w:rsidRPr="00F17712">
        <w:rPr>
          <w:rFonts w:ascii="Liberation Serif" w:hAnsi="Liberation Serif" w:cs="Liberation Serif"/>
        </w:rPr>
        <w:t xml:space="preserve">анизационный </w:t>
      </w:r>
      <w:r w:rsidRPr="00F17712">
        <w:rPr>
          <w:rFonts w:ascii="Liberation Serif" w:hAnsi="Liberation Serif" w:cs="Liberation Serif"/>
        </w:rPr>
        <w:t>комитет всероссийской</w:t>
      </w:r>
      <w:r w:rsidRPr="00F17712">
        <w:rPr>
          <w:rFonts w:ascii="Liberation Serif" w:hAnsi="Liberation Serif" w:cs="Liberation Serif"/>
          <w:spacing w:val="-6"/>
        </w:rPr>
        <w:t xml:space="preserve"> </w:t>
      </w:r>
      <w:r w:rsidRPr="00F17712">
        <w:rPr>
          <w:rFonts w:ascii="Liberation Serif" w:hAnsi="Liberation Serif" w:cs="Liberation Serif"/>
        </w:rPr>
        <w:t>олимпиады</w:t>
      </w:r>
      <w:r w:rsidRPr="00F17712">
        <w:rPr>
          <w:rFonts w:ascii="Liberation Serif" w:hAnsi="Liberation Serif" w:cs="Liberation Serif"/>
          <w:spacing w:val="-6"/>
        </w:rPr>
        <w:t xml:space="preserve"> </w:t>
      </w:r>
      <w:r w:rsidRPr="00F17712">
        <w:rPr>
          <w:rFonts w:ascii="Liberation Serif" w:hAnsi="Liberation Serif" w:cs="Liberation Serif"/>
        </w:rPr>
        <w:t>школьников</w:t>
      </w:r>
      <w:r w:rsidR="00727269" w:rsidRPr="00F17712">
        <w:rPr>
          <w:rFonts w:ascii="Liberation Serif" w:hAnsi="Liberation Serif" w:cs="Liberation Serif"/>
        </w:rPr>
        <w:t xml:space="preserve"> </w:t>
      </w:r>
      <w:r w:rsidRPr="00F17712">
        <w:rPr>
          <w:rFonts w:ascii="Liberation Serif" w:hAnsi="Liberation Serif" w:cs="Liberation Serif"/>
        </w:rPr>
        <w:t xml:space="preserve">в </w:t>
      </w:r>
      <w:r w:rsidR="00D431FA">
        <w:rPr>
          <w:rFonts w:ascii="Liberation Serif" w:hAnsi="Liberation Serif" w:cs="Liberation Serif"/>
        </w:rPr>
        <w:t>Каменском муниципальном округе Свердловской области</w:t>
      </w:r>
    </w:p>
    <w:p w:rsidR="005B5ADA" w:rsidRPr="00F17712" w:rsidRDefault="005B5ADA" w:rsidP="00065F68">
      <w:pPr>
        <w:spacing w:line="276" w:lineRule="auto"/>
        <w:ind w:left="5103" w:hanging="32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__________________________________</w:t>
      </w:r>
    </w:p>
    <w:p w:rsidR="005B5ADA" w:rsidRPr="00F17712" w:rsidRDefault="005B5ADA" w:rsidP="00065F68">
      <w:pPr>
        <w:ind w:left="5103" w:right="283"/>
        <w:jc w:val="center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  <w:sz w:val="20"/>
          <w:szCs w:val="20"/>
        </w:rPr>
        <w:t>(ФИО</w:t>
      </w:r>
      <w:r w:rsidRPr="00F17712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F17712">
        <w:rPr>
          <w:rFonts w:ascii="Liberation Serif" w:hAnsi="Liberation Serif" w:cs="Liberation Serif"/>
          <w:sz w:val="20"/>
          <w:szCs w:val="20"/>
        </w:rPr>
        <w:t>родителя</w:t>
      </w:r>
      <w:r w:rsidRPr="00F17712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F17712">
        <w:rPr>
          <w:rFonts w:ascii="Liberation Serif" w:hAnsi="Liberation Serif" w:cs="Liberation Serif"/>
          <w:sz w:val="20"/>
          <w:szCs w:val="20"/>
        </w:rPr>
        <w:t>(законного</w:t>
      </w:r>
      <w:r w:rsidRPr="00F17712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F17712">
        <w:rPr>
          <w:rFonts w:ascii="Liberation Serif" w:hAnsi="Liberation Serif" w:cs="Liberation Serif"/>
          <w:sz w:val="20"/>
          <w:szCs w:val="20"/>
        </w:rPr>
        <w:t>представителя)</w:t>
      </w:r>
      <w:r w:rsidR="00DA24BE" w:rsidRPr="00F17712">
        <w:rPr>
          <w:rFonts w:ascii="Liberation Serif" w:hAnsi="Liberation Serif" w:cs="Liberation Serif"/>
          <w:sz w:val="20"/>
          <w:szCs w:val="20"/>
        </w:rPr>
        <w:t>)</w:t>
      </w:r>
    </w:p>
    <w:p w:rsidR="005B5ADA" w:rsidRPr="00F17712" w:rsidRDefault="005B5ADA" w:rsidP="00065F68">
      <w:pPr>
        <w:tabs>
          <w:tab w:val="left" w:pos="9748"/>
        </w:tabs>
        <w:ind w:left="5103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проживающего</w:t>
      </w:r>
      <w:r w:rsidR="006137E5" w:rsidRPr="00F17712">
        <w:rPr>
          <w:rFonts w:ascii="Liberation Serif" w:hAnsi="Liberation Serif" w:cs="Liberation Serif"/>
        </w:rPr>
        <w:t xml:space="preserve"> </w:t>
      </w:r>
      <w:r w:rsidRPr="00F17712">
        <w:rPr>
          <w:rFonts w:ascii="Liberation Serif" w:hAnsi="Liberation Serif" w:cs="Liberation Serif"/>
        </w:rPr>
        <w:t>(ей)</w:t>
      </w:r>
      <w:r w:rsidRPr="00F17712">
        <w:rPr>
          <w:rFonts w:ascii="Liberation Serif" w:hAnsi="Liberation Serif" w:cs="Liberation Serif"/>
          <w:spacing w:val="-3"/>
        </w:rPr>
        <w:t xml:space="preserve"> </w:t>
      </w:r>
      <w:r w:rsidRPr="00F17712">
        <w:rPr>
          <w:rFonts w:ascii="Liberation Serif" w:hAnsi="Liberation Serif" w:cs="Liberation Serif"/>
        </w:rPr>
        <w:t>по</w:t>
      </w:r>
      <w:r w:rsidRPr="00F17712">
        <w:rPr>
          <w:rFonts w:ascii="Liberation Serif" w:hAnsi="Liberation Serif" w:cs="Liberation Serif"/>
          <w:spacing w:val="-3"/>
        </w:rPr>
        <w:t xml:space="preserve"> </w:t>
      </w:r>
      <w:r w:rsidRPr="00F17712">
        <w:rPr>
          <w:rFonts w:ascii="Liberation Serif" w:hAnsi="Liberation Serif" w:cs="Liberation Serif"/>
        </w:rPr>
        <w:t>адресу</w:t>
      </w:r>
      <w:r w:rsidR="006137E5" w:rsidRPr="00F17712">
        <w:rPr>
          <w:rFonts w:ascii="Liberation Serif" w:hAnsi="Liberation Serif" w:cs="Liberation Serif"/>
        </w:rPr>
        <w:t>:</w:t>
      </w:r>
      <w:r w:rsidRPr="00F17712">
        <w:rPr>
          <w:rFonts w:ascii="Liberation Serif" w:hAnsi="Liberation Serif" w:cs="Liberation Serif"/>
        </w:rPr>
        <w:t xml:space="preserve"> </w:t>
      </w:r>
    </w:p>
    <w:p w:rsidR="005B5ADA" w:rsidRPr="00F17712" w:rsidRDefault="005B5ADA" w:rsidP="00065F68">
      <w:pPr>
        <w:pStyle w:val="a4"/>
        <w:ind w:left="5103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__________________________________</w:t>
      </w:r>
    </w:p>
    <w:p w:rsidR="005B5ADA" w:rsidRPr="00F17712" w:rsidRDefault="00327B15" w:rsidP="00327B15">
      <w:pPr>
        <w:pStyle w:val="a4"/>
        <w:spacing w:before="5"/>
        <w:jc w:val="center"/>
        <w:rPr>
          <w:rFonts w:ascii="Liberation Serif" w:hAnsi="Liberation Serif" w:cs="Liberation Serif"/>
          <w:lang w:val="ru-RU"/>
        </w:rPr>
      </w:pPr>
      <w:r w:rsidRPr="00F17712">
        <w:rPr>
          <w:rFonts w:ascii="Liberation Serif" w:hAnsi="Liberation Serif" w:cs="Liberation Serif"/>
          <w:lang w:val="ru-RU"/>
        </w:rPr>
        <w:t>заявление.</w:t>
      </w:r>
    </w:p>
    <w:p w:rsidR="001B4D53" w:rsidRPr="00F17712" w:rsidRDefault="001B4D53" w:rsidP="001B4D53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Прошу включить в состав участников школьного этапа всероссий</w:t>
      </w:r>
      <w:r w:rsidR="00727269" w:rsidRPr="00F17712">
        <w:rPr>
          <w:rFonts w:ascii="Liberation Serif" w:hAnsi="Liberation Serif" w:cs="Liberation Serif"/>
        </w:rPr>
        <w:t>ской олимпиады школьников в 202</w:t>
      </w:r>
      <w:r w:rsidR="00D431FA">
        <w:rPr>
          <w:rFonts w:ascii="Liberation Serif" w:hAnsi="Liberation Serif" w:cs="Liberation Serif"/>
        </w:rPr>
        <w:t>5</w:t>
      </w:r>
      <w:r w:rsidRPr="00F17712">
        <w:rPr>
          <w:rFonts w:ascii="Liberation Serif" w:hAnsi="Liberation Serif" w:cs="Liberation Serif"/>
        </w:rPr>
        <w:t xml:space="preserve"> – 202</w:t>
      </w:r>
      <w:r w:rsidR="00D431FA">
        <w:rPr>
          <w:rFonts w:ascii="Liberation Serif" w:hAnsi="Liberation Serif" w:cs="Liberation Serif"/>
        </w:rPr>
        <w:t xml:space="preserve">6 в </w:t>
      </w:r>
      <w:r w:rsidRPr="00F17712">
        <w:rPr>
          <w:rFonts w:ascii="Liberation Serif" w:hAnsi="Liberation Serif" w:cs="Liberation Serif"/>
        </w:rPr>
        <w:t>учебном году (далее – олимпиада) моего ребенка</w:t>
      </w:r>
    </w:p>
    <w:p w:rsidR="001B4D53" w:rsidRPr="00F17712" w:rsidRDefault="001B4D53" w:rsidP="001B4D53">
      <w:pPr>
        <w:pStyle w:val="Default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1B4D53" w:rsidRPr="00F17712" w:rsidRDefault="001B4D53" w:rsidP="001B4D53">
      <w:pPr>
        <w:pStyle w:val="Default"/>
        <w:ind w:firstLine="709"/>
        <w:jc w:val="center"/>
        <w:rPr>
          <w:rFonts w:ascii="Liberation Serif" w:hAnsi="Liberation Serif" w:cs="Liberation Serif"/>
          <w:sz w:val="22"/>
          <w:szCs w:val="22"/>
        </w:rPr>
      </w:pPr>
      <w:r w:rsidRPr="00F17712">
        <w:rPr>
          <w:rFonts w:ascii="Liberation Serif" w:hAnsi="Liberation Serif" w:cs="Liberation Serif"/>
          <w:sz w:val="22"/>
          <w:szCs w:val="22"/>
        </w:rPr>
        <w:t>(ФИО ребенка)</w:t>
      </w:r>
    </w:p>
    <w:p w:rsidR="001B4D53" w:rsidRPr="00F17712" w:rsidRDefault="001B4D53" w:rsidP="001B4D53">
      <w:pPr>
        <w:pStyle w:val="Default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обучающегося _________ класса ______________________________________________________</w:t>
      </w:r>
    </w:p>
    <w:p w:rsidR="001B4D53" w:rsidRPr="00F17712" w:rsidRDefault="001B4D53" w:rsidP="001B4D53">
      <w:pPr>
        <w:pStyle w:val="Default"/>
        <w:ind w:firstLine="709"/>
        <w:jc w:val="center"/>
        <w:rPr>
          <w:rFonts w:ascii="Liberation Serif" w:hAnsi="Liberation Serif" w:cs="Liberation Serif"/>
          <w:sz w:val="22"/>
          <w:szCs w:val="22"/>
        </w:rPr>
      </w:pPr>
      <w:r w:rsidRPr="00F17712">
        <w:rPr>
          <w:rFonts w:ascii="Liberation Serif" w:hAnsi="Liberation Serif" w:cs="Liberation Serif"/>
          <w:sz w:val="22"/>
          <w:szCs w:val="22"/>
        </w:rPr>
        <w:t>(наименование образовательной организации)</w:t>
      </w:r>
    </w:p>
    <w:p w:rsidR="001B4D53" w:rsidRPr="00F17712" w:rsidRDefault="001B4D53" w:rsidP="001B4D53">
      <w:pPr>
        <w:pStyle w:val="Default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по следующим предметам (с указанием класса):</w:t>
      </w:r>
    </w:p>
    <w:p w:rsidR="001B4D53" w:rsidRPr="00F17712" w:rsidRDefault="001B4D53" w:rsidP="001B4D53">
      <w:pPr>
        <w:pStyle w:val="Default"/>
        <w:jc w:val="both"/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99"/>
        <w:gridCol w:w="3836"/>
      </w:tblGrid>
      <w:tr w:rsidR="001B4D53" w:rsidRPr="00F17712" w:rsidTr="000F5A43">
        <w:tc>
          <w:tcPr>
            <w:tcW w:w="10136" w:type="dxa"/>
            <w:gridSpan w:val="3"/>
          </w:tcPr>
          <w:p w:rsidR="001B4D53" w:rsidRPr="00F17712" w:rsidRDefault="001B4D53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 w:rsidRPr="00F17712">
              <w:rPr>
                <w:rFonts w:ascii="Liberation Serif" w:hAnsi="Liberation Serif" w:cs="Liberation Serif"/>
              </w:rPr>
              <w:t>Класс обучения ____________________________</w:t>
            </w:r>
          </w:p>
          <w:p w:rsidR="001B4D53" w:rsidRPr="00F17712" w:rsidRDefault="001B4D53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B4D53" w:rsidRPr="00F17712" w:rsidTr="000F5A43">
        <w:tc>
          <w:tcPr>
            <w:tcW w:w="675" w:type="dxa"/>
          </w:tcPr>
          <w:p w:rsidR="001B4D53" w:rsidRPr="00F17712" w:rsidRDefault="001B4D53" w:rsidP="000F5A43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F17712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5529" w:type="dxa"/>
          </w:tcPr>
          <w:p w:rsidR="001B4D53" w:rsidRPr="00F17712" w:rsidRDefault="001B4D53" w:rsidP="000F5A43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F17712">
              <w:rPr>
                <w:rFonts w:ascii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3932" w:type="dxa"/>
          </w:tcPr>
          <w:p w:rsidR="001B4D53" w:rsidRPr="00F17712" w:rsidRDefault="001B4D53" w:rsidP="000F5A43">
            <w:pPr>
              <w:pStyle w:val="Default"/>
              <w:jc w:val="center"/>
              <w:rPr>
                <w:rFonts w:ascii="Liberation Serif" w:hAnsi="Liberation Serif" w:cs="Liberation Serif"/>
              </w:rPr>
            </w:pPr>
            <w:r w:rsidRPr="00F17712">
              <w:rPr>
                <w:rFonts w:ascii="Liberation Serif" w:hAnsi="Liberation Serif" w:cs="Liberation Serif"/>
              </w:rPr>
              <w:t>Параллель выполнения заданий</w:t>
            </w:r>
          </w:p>
        </w:tc>
      </w:tr>
      <w:tr w:rsidR="001B4D53" w:rsidRPr="00F17712" w:rsidTr="000F5A43">
        <w:tc>
          <w:tcPr>
            <w:tcW w:w="675" w:type="dxa"/>
          </w:tcPr>
          <w:p w:rsidR="001B4D53" w:rsidRPr="00F17712" w:rsidRDefault="001B4D53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529" w:type="dxa"/>
          </w:tcPr>
          <w:p w:rsidR="001B4D53" w:rsidRPr="00F17712" w:rsidRDefault="001B4D53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32" w:type="dxa"/>
          </w:tcPr>
          <w:p w:rsidR="001B4D53" w:rsidRPr="00F17712" w:rsidRDefault="001B4D53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B4D53" w:rsidRPr="00F17712" w:rsidTr="000F5A43">
        <w:tc>
          <w:tcPr>
            <w:tcW w:w="675" w:type="dxa"/>
          </w:tcPr>
          <w:p w:rsidR="001B4D53" w:rsidRPr="00F17712" w:rsidRDefault="001B4D53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529" w:type="dxa"/>
          </w:tcPr>
          <w:p w:rsidR="001B4D53" w:rsidRPr="00F17712" w:rsidRDefault="001B4D53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32" w:type="dxa"/>
          </w:tcPr>
          <w:p w:rsidR="001B4D53" w:rsidRPr="00F17712" w:rsidRDefault="001B4D53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B4D53" w:rsidRPr="00F17712" w:rsidTr="000F5A43">
        <w:tc>
          <w:tcPr>
            <w:tcW w:w="675" w:type="dxa"/>
          </w:tcPr>
          <w:p w:rsidR="001B4D53" w:rsidRPr="00F17712" w:rsidRDefault="001B4D53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529" w:type="dxa"/>
          </w:tcPr>
          <w:p w:rsidR="001B4D53" w:rsidRPr="00F17712" w:rsidRDefault="001B4D53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32" w:type="dxa"/>
          </w:tcPr>
          <w:p w:rsidR="001B4D53" w:rsidRPr="00F17712" w:rsidRDefault="001B4D53" w:rsidP="000F5A43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1B4D53" w:rsidRPr="00F17712" w:rsidRDefault="001B4D53" w:rsidP="001B4D53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в том числе с использованием технических средств (образовательной организации / собственных): ________________________________________________________________________</w:t>
      </w:r>
    </w:p>
    <w:p w:rsidR="001B4D53" w:rsidRPr="00F17712" w:rsidRDefault="001B4D53" w:rsidP="001B4D53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  <w:rPr>
          <w:rFonts w:ascii="Liberation Serif" w:hAnsi="Liberation Serif" w:cs="Liberation Serif"/>
        </w:rPr>
      </w:pPr>
    </w:p>
    <w:p w:rsidR="005B5ADA" w:rsidRPr="00F17712" w:rsidRDefault="005B5ADA" w:rsidP="00320FAB">
      <w:pPr>
        <w:pStyle w:val="Default"/>
        <w:tabs>
          <w:tab w:val="left" w:pos="-13183"/>
        </w:tabs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школьников»), </w:t>
      </w:r>
      <w:r w:rsidR="006137E5" w:rsidRPr="00F17712">
        <w:rPr>
          <w:rFonts w:ascii="Liberation Serif" w:hAnsi="Liberation Serif" w:cs="Liberation Serif"/>
        </w:rPr>
        <w:t>Положением о проведении всероссийской олимпиады школьников в муниципальном образовании «Каменский городской округ» (приказ Управления образования Администрации МО «Каменский городской округ»</w:t>
      </w:r>
      <w:r w:rsidR="007F48DE" w:rsidRPr="00F17712">
        <w:rPr>
          <w:rFonts w:ascii="Liberation Serif" w:hAnsi="Liberation Serif" w:cs="Liberation Serif"/>
        </w:rPr>
        <w:t xml:space="preserve"> от 02.08.2023 №108 «Об утверждении Положения о проведении </w:t>
      </w:r>
      <w:proofErr w:type="spellStart"/>
      <w:r w:rsidR="007F48DE" w:rsidRPr="00F17712">
        <w:rPr>
          <w:rFonts w:ascii="Liberation Serif" w:hAnsi="Liberation Serif" w:cs="Liberation Serif"/>
        </w:rPr>
        <w:t>ВсОШ</w:t>
      </w:r>
      <w:proofErr w:type="spellEnd"/>
      <w:r w:rsidR="007F48DE" w:rsidRPr="00F17712">
        <w:rPr>
          <w:rFonts w:ascii="Liberation Serif" w:hAnsi="Liberation Serif" w:cs="Liberation Serif"/>
        </w:rPr>
        <w:t xml:space="preserve"> в муниципальном образовании «Каменский городской округ»</w:t>
      </w:r>
      <w:r w:rsidR="006137E5" w:rsidRPr="00F17712">
        <w:rPr>
          <w:rFonts w:ascii="Liberation Serif" w:hAnsi="Liberation Serif" w:cs="Liberation Serif"/>
        </w:rPr>
        <w:t xml:space="preserve">), </w:t>
      </w:r>
      <w:r w:rsidRPr="00F17712">
        <w:rPr>
          <w:rFonts w:ascii="Liberation Serif" w:hAnsi="Liberation Serif" w:cs="Liberation Serif"/>
        </w:rPr>
        <w:t>сроками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и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местами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проведения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школьного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этапа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по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каждому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общеобразовательному предмету, требованиями к организации и проведению школьного этапа</w:t>
      </w:r>
      <w:r w:rsidRPr="00F17712">
        <w:rPr>
          <w:rFonts w:ascii="Liberation Serif" w:hAnsi="Liberation Serif" w:cs="Liberation Serif"/>
          <w:spacing w:val="1"/>
        </w:rPr>
        <w:t xml:space="preserve"> </w:t>
      </w:r>
      <w:r w:rsidRPr="00F17712">
        <w:rPr>
          <w:rFonts w:ascii="Liberation Serif" w:hAnsi="Liberation Serif" w:cs="Liberation Serif"/>
        </w:rPr>
        <w:t>олимпиады</w:t>
      </w:r>
      <w:r w:rsidRPr="00F17712">
        <w:rPr>
          <w:rFonts w:ascii="Liberation Serif" w:hAnsi="Liberation Serif" w:cs="Liberation Serif"/>
          <w:spacing w:val="-1"/>
        </w:rPr>
        <w:t xml:space="preserve"> </w:t>
      </w:r>
      <w:r w:rsidRPr="00F17712">
        <w:rPr>
          <w:rFonts w:ascii="Liberation Serif" w:hAnsi="Liberation Serif" w:cs="Liberation Serif"/>
        </w:rPr>
        <w:t>по</w:t>
      </w:r>
      <w:r w:rsidRPr="00F17712">
        <w:rPr>
          <w:rFonts w:ascii="Liberation Serif" w:hAnsi="Liberation Serif" w:cs="Liberation Serif"/>
          <w:spacing w:val="-3"/>
        </w:rPr>
        <w:t xml:space="preserve"> </w:t>
      </w:r>
      <w:r w:rsidRPr="00F17712">
        <w:rPr>
          <w:rFonts w:ascii="Liberation Serif" w:hAnsi="Liberation Serif" w:cs="Liberation Serif"/>
        </w:rPr>
        <w:t>каждому общеобразовательному предмету.</w:t>
      </w:r>
    </w:p>
    <w:p w:rsidR="005B5ADA" w:rsidRPr="00F17712" w:rsidRDefault="005B5ADA" w:rsidP="00320FAB">
      <w:pPr>
        <w:pStyle w:val="Default"/>
        <w:tabs>
          <w:tab w:val="left" w:pos="-13183"/>
        </w:tabs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 </w:t>
      </w:r>
    </w:p>
    <w:p w:rsidR="00D431FA" w:rsidRDefault="005B5ADA" w:rsidP="005B5ADA">
      <w:pPr>
        <w:rPr>
          <w:rFonts w:ascii="Liberation Serif" w:hAnsi="Liberation Serif" w:cs="Liberation Serif"/>
          <w:u w:val="single"/>
        </w:rPr>
      </w:pPr>
      <w:r w:rsidRPr="00F17712">
        <w:rPr>
          <w:rFonts w:ascii="Liberation Serif" w:hAnsi="Liberation Serif" w:cs="Liberation Serif"/>
        </w:rPr>
        <w:t xml:space="preserve">Дата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5B5ADA" w:rsidRPr="00F17712" w:rsidRDefault="005B5ADA" w:rsidP="005B5ADA">
      <w:pPr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ФИО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</w:rPr>
        <w:t xml:space="preserve">          Подпись</w:t>
      </w:r>
      <w:r w:rsidRPr="00F17712">
        <w:rPr>
          <w:rFonts w:ascii="Liberation Serif" w:hAnsi="Liberation Serif" w:cs="Liberation Serif"/>
          <w:u w:val="single"/>
        </w:rPr>
        <w:t xml:space="preserve">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583712" w:rsidRPr="00F17712" w:rsidRDefault="00583712" w:rsidP="005B5ADA">
      <w:pPr>
        <w:pStyle w:val="ae"/>
        <w:ind w:left="5670"/>
        <w:rPr>
          <w:rFonts w:ascii="Liberation Serif" w:hAnsi="Liberation Serif" w:cs="Liberation Serif"/>
        </w:rPr>
        <w:sectPr w:rsidR="00583712" w:rsidRPr="00F17712" w:rsidSect="00D431FA">
          <w:footnotePr>
            <w:pos w:val="beneathText"/>
          </w:footnotePr>
          <w:pgSz w:w="11905" w:h="16837"/>
          <w:pgMar w:top="568" w:right="567" w:bottom="1134" w:left="1418" w:header="720" w:footer="720" w:gutter="0"/>
          <w:cols w:space="720"/>
          <w:titlePg/>
          <w:docGrid w:linePitch="360"/>
        </w:sectPr>
      </w:pPr>
    </w:p>
    <w:p w:rsidR="005B5ADA" w:rsidRPr="00F17712" w:rsidRDefault="005B5ADA" w:rsidP="005B5ADA">
      <w:pPr>
        <w:jc w:val="center"/>
        <w:rPr>
          <w:rStyle w:val="markedcontent"/>
          <w:rFonts w:ascii="Liberation Serif" w:hAnsi="Liberation Serif" w:cs="Liberation Serif"/>
        </w:rPr>
      </w:pPr>
    </w:p>
    <w:p w:rsidR="005B5ADA" w:rsidRPr="00F17712" w:rsidRDefault="005B5ADA" w:rsidP="005B5ADA">
      <w:pPr>
        <w:jc w:val="center"/>
        <w:rPr>
          <w:rStyle w:val="markedcontent"/>
          <w:rFonts w:ascii="Liberation Serif" w:hAnsi="Liberation Serif" w:cs="Liberation Serif"/>
          <w:b/>
        </w:rPr>
      </w:pPr>
      <w:r w:rsidRPr="00F17712">
        <w:rPr>
          <w:rStyle w:val="markedcontent"/>
          <w:rFonts w:ascii="Liberation Serif" w:hAnsi="Liberation Serif" w:cs="Liberation Serif"/>
          <w:b/>
        </w:rPr>
        <w:t xml:space="preserve">Согласие представителя субъекта персональных данных на </w:t>
      </w:r>
      <w:r w:rsidRPr="00F17712">
        <w:rPr>
          <w:rFonts w:ascii="Liberation Serif" w:hAnsi="Liberation Serif" w:cs="Liberation Serif"/>
          <w:b/>
        </w:rPr>
        <w:br/>
      </w:r>
      <w:r w:rsidRPr="00F17712">
        <w:rPr>
          <w:rStyle w:val="markedcontent"/>
          <w:rFonts w:ascii="Liberation Serif" w:hAnsi="Liberation Serif" w:cs="Liberation Serif"/>
          <w:b/>
        </w:rPr>
        <w:t xml:space="preserve">обработку персональных данных </w:t>
      </w:r>
      <w:r w:rsidRPr="00F17712">
        <w:rPr>
          <w:rStyle w:val="markedcontent"/>
          <w:rFonts w:ascii="Liberation Serif" w:hAnsi="Liberation Serif" w:cs="Liberation Serif"/>
          <w:b/>
          <w:i/>
        </w:rPr>
        <w:t xml:space="preserve">(родитель / законный представитель) </w:t>
      </w:r>
      <w:r w:rsidR="001122DC" w:rsidRPr="00F17712">
        <w:rPr>
          <w:rStyle w:val="markedcontent"/>
          <w:rFonts w:ascii="Liberation Serif" w:hAnsi="Liberation Serif" w:cs="Liberation Serif"/>
          <w:i/>
        </w:rPr>
        <w:t>(форма)</w:t>
      </w:r>
      <w:r w:rsidRPr="00F17712">
        <w:rPr>
          <w:rFonts w:ascii="Liberation Serif" w:hAnsi="Liberation Serif" w:cs="Liberation Serif"/>
          <w:b/>
          <w:i/>
        </w:rPr>
        <w:br/>
      </w:r>
    </w:p>
    <w:p w:rsidR="005B5ADA" w:rsidRPr="00F17712" w:rsidRDefault="005B5ADA" w:rsidP="00320FAB">
      <w:pPr>
        <w:ind w:firstLine="709"/>
        <w:jc w:val="both"/>
        <w:rPr>
          <w:rFonts w:ascii="Liberation Serif" w:hAnsi="Liberation Serif" w:cs="Liberation Serif"/>
        </w:rPr>
      </w:pPr>
      <w:r w:rsidRPr="00F17712">
        <w:rPr>
          <w:rStyle w:val="markedcontent"/>
          <w:rFonts w:ascii="Liberation Serif" w:hAnsi="Liberation Serif" w:cs="Liberation Serif"/>
        </w:rPr>
        <w:t>Я, ____________________________________________________________, даю согласие в отношении моего ребенка _________________________________________________________, на обработку следующих сведений, составляющих персональные</w:t>
      </w:r>
      <w:r w:rsidRPr="00F17712">
        <w:rPr>
          <w:rFonts w:ascii="Liberation Serif" w:hAnsi="Liberation Serif" w:cs="Liberation Serif"/>
        </w:rPr>
        <w:t xml:space="preserve"> </w:t>
      </w:r>
      <w:r w:rsidRPr="00F17712">
        <w:rPr>
          <w:rStyle w:val="markedcontent"/>
          <w:rFonts w:ascii="Liberation Serif" w:hAnsi="Liberation Serif" w:cs="Liberation Serif"/>
        </w:rPr>
        <w:t>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</w:t>
      </w:r>
      <w:r w:rsidR="006137E5" w:rsidRPr="00F17712">
        <w:rPr>
          <w:rStyle w:val="markedcontent"/>
          <w:rFonts w:ascii="Liberation Serif" w:hAnsi="Liberation Serif" w:cs="Liberation Serif"/>
        </w:rPr>
        <w:t xml:space="preserve"> – </w:t>
      </w:r>
      <w:r w:rsidRPr="00F17712">
        <w:rPr>
          <w:rStyle w:val="markedcontent"/>
          <w:rFonts w:ascii="Liberation Serif" w:hAnsi="Liberation Serif" w:cs="Liberation Serif"/>
        </w:rPr>
        <w:t>при необходимости создания специальных условий</w:t>
      </w:r>
      <w:r w:rsidR="00DB7396" w:rsidRPr="00F17712">
        <w:rPr>
          <w:rStyle w:val="markedcontent"/>
          <w:rFonts w:ascii="Liberation Serif" w:hAnsi="Liberation Serif" w:cs="Liberation Serif"/>
        </w:rPr>
        <w:t>,</w:t>
      </w:r>
      <w:r w:rsidRPr="00F17712">
        <w:rPr>
          <w:rStyle w:val="markedcontent"/>
          <w:rFonts w:ascii="Liberation Serif" w:hAnsi="Liberation Serif" w:cs="Liberation Serif"/>
        </w:rPr>
        <w:t xml:space="preserve"> необходимых орган</w:t>
      </w:r>
      <w:r w:rsidR="00E357DF" w:rsidRPr="00F17712">
        <w:rPr>
          <w:rStyle w:val="markedcontent"/>
          <w:rFonts w:ascii="Liberation Serif" w:hAnsi="Liberation Serif" w:cs="Liberation Serif"/>
        </w:rPr>
        <w:t>у</w:t>
      </w:r>
      <w:r w:rsidRPr="00F17712">
        <w:rPr>
          <w:rStyle w:val="markedcontent"/>
          <w:rFonts w:ascii="Liberation Serif" w:hAnsi="Liberation Serif" w:cs="Liberation Serif"/>
        </w:rPr>
        <w:t xml:space="preserve"> местного самоуправления, осуществляющ</w:t>
      </w:r>
      <w:r w:rsidR="00E357DF" w:rsidRPr="00F17712">
        <w:rPr>
          <w:rStyle w:val="markedcontent"/>
          <w:rFonts w:ascii="Liberation Serif" w:hAnsi="Liberation Serif" w:cs="Liberation Serif"/>
        </w:rPr>
        <w:t>его</w:t>
      </w:r>
      <w:r w:rsidRPr="00F17712">
        <w:rPr>
          <w:rStyle w:val="markedcontent"/>
          <w:rFonts w:ascii="Liberation Serif" w:hAnsi="Liberation Serif" w:cs="Liberation Serif"/>
        </w:rPr>
        <w:t xml:space="preserve"> управление в сфере образования, общеобразовательным организациям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 </w:t>
      </w:r>
    </w:p>
    <w:p w:rsidR="005B5ADA" w:rsidRPr="00F17712" w:rsidRDefault="005B5ADA" w:rsidP="00320FAB">
      <w:pPr>
        <w:ind w:firstLine="709"/>
        <w:jc w:val="both"/>
        <w:rPr>
          <w:rStyle w:val="markedcontent"/>
          <w:rFonts w:ascii="Liberation Serif" w:hAnsi="Liberation Serif" w:cs="Liberation Serif"/>
        </w:rPr>
      </w:pPr>
      <w:r w:rsidRPr="00F17712">
        <w:rPr>
          <w:rStyle w:val="markedcontent"/>
          <w:rFonts w:ascii="Liberation Serif" w:hAnsi="Liberation Serif" w:cs="Liberation Serif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5B5ADA" w:rsidRPr="00F17712" w:rsidRDefault="005B5ADA" w:rsidP="00320FAB">
      <w:pPr>
        <w:ind w:firstLine="709"/>
        <w:jc w:val="both"/>
        <w:rPr>
          <w:rFonts w:ascii="Liberation Serif" w:hAnsi="Liberation Serif" w:cs="Liberation Serif"/>
        </w:rPr>
      </w:pPr>
      <w:r w:rsidRPr="00F17712">
        <w:rPr>
          <w:rStyle w:val="markedcontent"/>
          <w:rFonts w:ascii="Liberation Serif" w:hAnsi="Liberation Serif" w:cs="Liberation Serif"/>
        </w:rPr>
        <w:t xml:space="preserve">В целях информационного обеспечения согласен на включение в общий доступ на сайтах органа местного самоуправления, осуществляющего управление в сфере образования, общеобразовательных организаций, следующие сведения, составляющие персональные данные субъекта персональных данных: фамилию, инициалы, класс, результаты участия в олимпиаде. </w:t>
      </w:r>
    </w:p>
    <w:p w:rsidR="005B5ADA" w:rsidRPr="00F17712" w:rsidRDefault="005B5ADA" w:rsidP="00320FAB">
      <w:pPr>
        <w:ind w:firstLine="709"/>
        <w:jc w:val="both"/>
        <w:rPr>
          <w:rFonts w:ascii="Liberation Serif" w:hAnsi="Liberation Serif" w:cs="Liberation Serif"/>
        </w:rPr>
      </w:pPr>
      <w:r w:rsidRPr="00F17712">
        <w:rPr>
          <w:rStyle w:val="markedcontent"/>
          <w:rFonts w:ascii="Liberation Serif" w:hAnsi="Liberation Serif" w:cs="Liberation Serif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</w:t>
      </w:r>
      <w:r w:rsidR="00DB7396" w:rsidRPr="00F17712">
        <w:rPr>
          <w:rStyle w:val="markedcontent"/>
          <w:rFonts w:ascii="Liberation Serif" w:hAnsi="Liberation Serif" w:cs="Liberation Serif"/>
        </w:rPr>
        <w:t>МАУ ДО «</w:t>
      </w:r>
      <w:r w:rsidR="00D431FA">
        <w:rPr>
          <w:rStyle w:val="markedcontent"/>
          <w:rFonts w:ascii="Liberation Serif" w:hAnsi="Liberation Serif" w:cs="Liberation Serif"/>
        </w:rPr>
        <w:t>ЦДО</w:t>
      </w:r>
      <w:r w:rsidR="00DB7396" w:rsidRPr="00F17712">
        <w:rPr>
          <w:rStyle w:val="markedcontent"/>
          <w:rFonts w:ascii="Liberation Serif" w:hAnsi="Liberation Serif" w:cs="Liberation Serif"/>
        </w:rPr>
        <w:t xml:space="preserve">», </w:t>
      </w:r>
      <w:r w:rsidRPr="00F17712">
        <w:rPr>
          <w:rStyle w:val="markedcontent"/>
          <w:rFonts w:ascii="Liberation Serif" w:hAnsi="Liberation Serif" w:cs="Liberation Serif"/>
        </w:rPr>
        <w:t xml:space="preserve">а также иным учреждениям и организациям, принимающим участие в проведении всероссийской олимпиады школьников, для достижения вышеуказанных целей. </w:t>
      </w:r>
    </w:p>
    <w:p w:rsidR="005B5ADA" w:rsidRPr="00F17712" w:rsidRDefault="005B5ADA" w:rsidP="00320FAB">
      <w:pPr>
        <w:ind w:firstLine="709"/>
        <w:jc w:val="both"/>
        <w:rPr>
          <w:rFonts w:ascii="Liberation Serif" w:hAnsi="Liberation Serif" w:cs="Liberation Serif"/>
        </w:rPr>
      </w:pPr>
      <w:r w:rsidRPr="00F17712">
        <w:rPr>
          <w:rStyle w:val="markedcontent"/>
          <w:rFonts w:ascii="Liberation Serif" w:hAnsi="Liberation Serif" w:cs="Liberation Serif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</w:t>
      </w:r>
      <w:r w:rsidR="00DB7396" w:rsidRPr="00F17712">
        <w:rPr>
          <w:rStyle w:val="markedcontent"/>
          <w:rFonts w:ascii="Liberation Serif" w:hAnsi="Liberation Serif" w:cs="Liberation Serif"/>
        </w:rPr>
        <w:t xml:space="preserve"> </w:t>
      </w:r>
      <w:r w:rsidRPr="00F17712">
        <w:rPr>
          <w:rStyle w:val="markedcontent"/>
          <w:rFonts w:ascii="Liberation Serif" w:hAnsi="Liberation Serif" w:cs="Liberation Serif"/>
        </w:rPr>
        <w:t>5 ст.</w:t>
      </w:r>
      <w:r w:rsidR="00DB7396" w:rsidRPr="00F17712">
        <w:rPr>
          <w:rStyle w:val="markedcontent"/>
          <w:rFonts w:ascii="Liberation Serif" w:hAnsi="Liberation Serif" w:cs="Liberation Serif"/>
        </w:rPr>
        <w:t xml:space="preserve"> 21 Федерального закона №</w:t>
      </w:r>
      <w:r w:rsidRPr="00F17712">
        <w:rPr>
          <w:rStyle w:val="markedcontent"/>
          <w:rFonts w:ascii="Liberation Serif" w:hAnsi="Liberation Serif" w:cs="Liberation Serif"/>
        </w:rPr>
        <w:t xml:space="preserve">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 </w:t>
      </w:r>
    </w:p>
    <w:p w:rsidR="005B5ADA" w:rsidRPr="00F17712" w:rsidRDefault="005B5ADA" w:rsidP="005B5ADA">
      <w:pPr>
        <w:pStyle w:val="Default"/>
        <w:rPr>
          <w:rFonts w:ascii="Liberation Serif" w:hAnsi="Liberation Serif" w:cs="Liberation Serif"/>
        </w:rPr>
      </w:pPr>
    </w:p>
    <w:p w:rsidR="005B5ADA" w:rsidRPr="00F17712" w:rsidRDefault="005B5ADA" w:rsidP="005B5ADA">
      <w:pPr>
        <w:pStyle w:val="Default"/>
        <w:rPr>
          <w:rFonts w:ascii="Liberation Serif" w:hAnsi="Liberation Serif" w:cs="Liberation Serif"/>
        </w:rPr>
      </w:pPr>
    </w:p>
    <w:p w:rsidR="005B5ADA" w:rsidRPr="00F17712" w:rsidRDefault="005B5ADA" w:rsidP="005B5ADA">
      <w:pPr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Дата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5B5ADA" w:rsidRPr="00F17712" w:rsidRDefault="005B5ADA" w:rsidP="005B5ADA">
      <w:pPr>
        <w:pStyle w:val="Default"/>
        <w:rPr>
          <w:rFonts w:ascii="Liberation Serif" w:hAnsi="Liberation Serif" w:cs="Liberation Serif"/>
        </w:rPr>
      </w:pPr>
    </w:p>
    <w:p w:rsidR="005B5ADA" w:rsidRPr="00F17712" w:rsidRDefault="005B5ADA" w:rsidP="005B5ADA">
      <w:pPr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ФИО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</w:rPr>
        <w:t xml:space="preserve">          Подпись</w:t>
      </w:r>
      <w:r w:rsidRPr="00F17712">
        <w:rPr>
          <w:rFonts w:ascii="Liberation Serif" w:hAnsi="Liberation Serif" w:cs="Liberation Serif"/>
          <w:u w:val="single"/>
        </w:rPr>
        <w:t xml:space="preserve">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5B5ADA" w:rsidRPr="00F17712" w:rsidRDefault="005B5ADA" w:rsidP="005B5ADA">
      <w:pPr>
        <w:pStyle w:val="a4"/>
        <w:rPr>
          <w:rFonts w:ascii="Liberation Serif" w:hAnsi="Liberation Serif" w:cs="Liberation Serif"/>
          <w:sz w:val="20"/>
        </w:rPr>
      </w:pPr>
    </w:p>
    <w:p w:rsidR="005B5ADA" w:rsidRPr="00F17712" w:rsidRDefault="005B5ADA" w:rsidP="005B5ADA">
      <w:pPr>
        <w:pStyle w:val="Default"/>
        <w:rPr>
          <w:rFonts w:ascii="Liberation Serif" w:hAnsi="Liberation Serif" w:cs="Liberation Serif"/>
        </w:rPr>
      </w:pPr>
    </w:p>
    <w:p w:rsidR="005B5ADA" w:rsidRPr="00F17712" w:rsidRDefault="005B5ADA" w:rsidP="005B5ADA">
      <w:pPr>
        <w:pStyle w:val="ae"/>
        <w:jc w:val="center"/>
        <w:rPr>
          <w:rFonts w:ascii="Liberation Serif" w:hAnsi="Liberation Serif" w:cs="Liberation Serif"/>
        </w:rPr>
      </w:pPr>
    </w:p>
    <w:p w:rsidR="005B5ADA" w:rsidRPr="00F17712" w:rsidRDefault="005B5ADA" w:rsidP="00DB7C0F">
      <w:pPr>
        <w:pStyle w:val="ae"/>
        <w:jc w:val="center"/>
        <w:rPr>
          <w:rFonts w:ascii="Liberation Serif" w:hAnsi="Liberation Serif" w:cs="Liberation Serif"/>
        </w:rPr>
      </w:pPr>
    </w:p>
    <w:p w:rsidR="00DA24BE" w:rsidRPr="00F17712" w:rsidRDefault="00DA24BE" w:rsidP="00DB7C0F">
      <w:pPr>
        <w:pStyle w:val="ae"/>
        <w:jc w:val="center"/>
        <w:rPr>
          <w:rFonts w:ascii="Liberation Serif" w:hAnsi="Liberation Serif" w:cs="Liberation Serif"/>
        </w:rPr>
      </w:pPr>
    </w:p>
    <w:p w:rsidR="00DA24BE" w:rsidRPr="00F17712" w:rsidRDefault="00DA24BE" w:rsidP="00DB7C0F">
      <w:pPr>
        <w:pStyle w:val="ae"/>
        <w:jc w:val="center"/>
        <w:rPr>
          <w:rFonts w:ascii="Liberation Serif" w:hAnsi="Liberation Serif" w:cs="Liberation Serif"/>
        </w:rPr>
      </w:pPr>
    </w:p>
    <w:p w:rsidR="0068497B" w:rsidRPr="00F17712" w:rsidRDefault="0068497B" w:rsidP="00DB7C0F">
      <w:pPr>
        <w:pStyle w:val="ae"/>
        <w:jc w:val="center"/>
        <w:rPr>
          <w:rFonts w:ascii="Liberation Serif" w:hAnsi="Liberation Serif" w:cs="Liberation Serif"/>
        </w:rPr>
      </w:pPr>
    </w:p>
    <w:p w:rsidR="005B5ADA" w:rsidRPr="00F17712" w:rsidRDefault="005B5ADA" w:rsidP="00DB7C0F">
      <w:pPr>
        <w:pStyle w:val="ae"/>
        <w:jc w:val="center"/>
        <w:rPr>
          <w:rFonts w:ascii="Liberation Serif" w:hAnsi="Liberation Serif" w:cs="Liberation Serif"/>
        </w:rPr>
      </w:pPr>
    </w:p>
    <w:p w:rsidR="00583712" w:rsidRPr="00F17712" w:rsidRDefault="00583712" w:rsidP="00D51135">
      <w:pPr>
        <w:pStyle w:val="ae"/>
        <w:ind w:left="5670"/>
        <w:rPr>
          <w:rFonts w:ascii="Liberation Serif" w:hAnsi="Liberation Serif" w:cs="Liberation Serif"/>
        </w:rPr>
        <w:sectPr w:rsidR="00583712" w:rsidRPr="00F17712" w:rsidSect="00D431FA">
          <w:footnotePr>
            <w:pos w:val="beneathText"/>
          </w:footnotePr>
          <w:pgSz w:w="11905" w:h="16837"/>
          <w:pgMar w:top="567" w:right="567" w:bottom="1134" w:left="1418" w:header="720" w:footer="720" w:gutter="0"/>
          <w:cols w:space="720"/>
          <w:titlePg/>
          <w:docGrid w:linePitch="360"/>
        </w:sectPr>
      </w:pPr>
    </w:p>
    <w:p w:rsidR="00B00083" w:rsidRPr="00F17712" w:rsidRDefault="00B00083" w:rsidP="00DB7C0F">
      <w:pPr>
        <w:pStyle w:val="ae"/>
        <w:jc w:val="center"/>
        <w:rPr>
          <w:rFonts w:ascii="Liberation Serif" w:hAnsi="Liberation Serif" w:cs="Liberation Serif"/>
          <w:b/>
        </w:rPr>
      </w:pPr>
      <w:r w:rsidRPr="00F17712">
        <w:rPr>
          <w:rFonts w:ascii="Liberation Serif" w:hAnsi="Liberation Serif" w:cs="Liberation Serif"/>
          <w:b/>
        </w:rPr>
        <w:lastRenderedPageBreak/>
        <w:t>З</w:t>
      </w:r>
      <w:r w:rsidR="00583712" w:rsidRPr="00F17712">
        <w:rPr>
          <w:rFonts w:ascii="Liberation Serif" w:hAnsi="Liberation Serif" w:cs="Liberation Serif"/>
          <w:b/>
        </w:rPr>
        <w:t>аявлени</w:t>
      </w:r>
      <w:r w:rsidRPr="00F17712">
        <w:rPr>
          <w:rFonts w:ascii="Liberation Serif" w:hAnsi="Liberation Serif" w:cs="Liberation Serif"/>
          <w:b/>
        </w:rPr>
        <w:t>е</w:t>
      </w:r>
      <w:r w:rsidR="00583712" w:rsidRPr="00F17712">
        <w:rPr>
          <w:rFonts w:ascii="Liberation Serif" w:hAnsi="Liberation Serif" w:cs="Liberation Serif"/>
          <w:b/>
        </w:rPr>
        <w:t xml:space="preserve"> обучающегося / родителя (законного представителя) </w:t>
      </w:r>
    </w:p>
    <w:p w:rsidR="004E4459" w:rsidRPr="00F17712" w:rsidRDefault="00583712" w:rsidP="00DB7C0F">
      <w:pPr>
        <w:pStyle w:val="ae"/>
        <w:jc w:val="center"/>
        <w:rPr>
          <w:rFonts w:ascii="Liberation Serif" w:hAnsi="Liberation Serif" w:cs="Liberation Serif"/>
          <w:b/>
        </w:rPr>
      </w:pPr>
      <w:r w:rsidRPr="00F17712">
        <w:rPr>
          <w:rFonts w:ascii="Liberation Serif" w:hAnsi="Liberation Serif" w:cs="Liberation Serif"/>
          <w:b/>
        </w:rPr>
        <w:t xml:space="preserve">о необходимости создания специальных условий для обеспечения возможности участия </w:t>
      </w:r>
    </w:p>
    <w:p w:rsidR="004E4459" w:rsidRPr="00F17712" w:rsidRDefault="00583712" w:rsidP="00DB7C0F">
      <w:pPr>
        <w:pStyle w:val="ae"/>
        <w:jc w:val="center"/>
        <w:rPr>
          <w:rFonts w:ascii="Liberation Serif" w:hAnsi="Liberation Serif" w:cs="Liberation Serif"/>
          <w:b/>
        </w:rPr>
      </w:pPr>
      <w:r w:rsidRPr="00F17712">
        <w:rPr>
          <w:rFonts w:ascii="Liberation Serif" w:hAnsi="Liberation Serif" w:cs="Liberation Serif"/>
          <w:b/>
        </w:rPr>
        <w:t>в школьном этапе всероссийской олимпиады школьников</w:t>
      </w:r>
      <w:r w:rsidR="005C6A20" w:rsidRPr="00F17712">
        <w:rPr>
          <w:rFonts w:ascii="Liberation Serif" w:hAnsi="Liberation Serif" w:cs="Liberation Serif"/>
          <w:b/>
        </w:rPr>
        <w:t xml:space="preserve"> </w:t>
      </w:r>
    </w:p>
    <w:p w:rsidR="00583712" w:rsidRPr="00F17712" w:rsidRDefault="005C6A20" w:rsidP="00DB7C0F">
      <w:pPr>
        <w:pStyle w:val="ae"/>
        <w:jc w:val="center"/>
        <w:rPr>
          <w:rFonts w:ascii="Liberation Serif" w:hAnsi="Liberation Serif" w:cs="Liberation Serif"/>
          <w:i/>
        </w:rPr>
      </w:pPr>
      <w:r w:rsidRPr="00F17712">
        <w:rPr>
          <w:rFonts w:ascii="Liberation Serif" w:hAnsi="Liberation Serif" w:cs="Liberation Serif"/>
          <w:b/>
        </w:rPr>
        <w:t xml:space="preserve">в </w:t>
      </w:r>
      <w:r w:rsidR="00D431FA" w:rsidRPr="00D431FA">
        <w:rPr>
          <w:rFonts w:ascii="Liberation Serif" w:hAnsi="Liberation Serif" w:cs="Liberation Serif"/>
          <w:b/>
        </w:rPr>
        <w:t>Каменск</w:t>
      </w:r>
      <w:r w:rsidR="00D431FA">
        <w:rPr>
          <w:rFonts w:ascii="Liberation Serif" w:hAnsi="Liberation Serif" w:cs="Liberation Serif"/>
          <w:b/>
        </w:rPr>
        <w:t>ом</w:t>
      </w:r>
      <w:r w:rsidR="00D431FA" w:rsidRPr="00D431FA">
        <w:rPr>
          <w:rFonts w:ascii="Liberation Serif" w:hAnsi="Liberation Serif" w:cs="Liberation Serif"/>
          <w:b/>
        </w:rPr>
        <w:t xml:space="preserve"> муниципальн</w:t>
      </w:r>
      <w:r w:rsidR="00D431FA">
        <w:rPr>
          <w:rFonts w:ascii="Liberation Serif" w:hAnsi="Liberation Serif" w:cs="Liberation Serif"/>
          <w:b/>
        </w:rPr>
        <w:t>ом</w:t>
      </w:r>
      <w:r w:rsidR="00D431FA" w:rsidRPr="00D431FA">
        <w:rPr>
          <w:rFonts w:ascii="Liberation Serif" w:hAnsi="Liberation Serif" w:cs="Liberation Serif"/>
          <w:b/>
        </w:rPr>
        <w:t xml:space="preserve"> округ</w:t>
      </w:r>
      <w:r w:rsidR="00D431FA">
        <w:rPr>
          <w:rFonts w:ascii="Liberation Serif" w:hAnsi="Liberation Serif" w:cs="Liberation Serif"/>
          <w:b/>
        </w:rPr>
        <w:t>е</w:t>
      </w:r>
      <w:r w:rsidR="00D431FA" w:rsidRPr="00D431FA">
        <w:rPr>
          <w:rFonts w:ascii="Liberation Serif" w:hAnsi="Liberation Serif" w:cs="Liberation Serif"/>
          <w:b/>
        </w:rPr>
        <w:t xml:space="preserve"> Свердловской области </w:t>
      </w:r>
      <w:r w:rsidR="00DB7396" w:rsidRPr="00F17712">
        <w:rPr>
          <w:rFonts w:ascii="Liberation Serif" w:hAnsi="Liberation Serif" w:cs="Liberation Serif"/>
          <w:b/>
        </w:rPr>
        <w:t>в</w:t>
      </w:r>
      <w:r w:rsidR="00727269" w:rsidRPr="00F17712">
        <w:rPr>
          <w:rFonts w:ascii="Liberation Serif" w:hAnsi="Liberation Serif" w:cs="Liberation Serif"/>
          <w:b/>
        </w:rPr>
        <w:t xml:space="preserve"> 202</w:t>
      </w:r>
      <w:r w:rsidR="00D431FA">
        <w:rPr>
          <w:rFonts w:ascii="Liberation Serif" w:hAnsi="Liberation Serif" w:cs="Liberation Serif"/>
          <w:b/>
        </w:rPr>
        <w:t>5</w:t>
      </w:r>
      <w:r w:rsidR="00727269" w:rsidRPr="00F17712">
        <w:rPr>
          <w:rFonts w:ascii="Liberation Serif" w:hAnsi="Liberation Serif" w:cs="Liberation Serif"/>
          <w:b/>
        </w:rPr>
        <w:t xml:space="preserve"> – 202</w:t>
      </w:r>
      <w:r w:rsidR="00D431FA">
        <w:rPr>
          <w:rFonts w:ascii="Liberation Serif" w:hAnsi="Liberation Serif" w:cs="Liberation Serif"/>
          <w:b/>
        </w:rPr>
        <w:t>6</w:t>
      </w:r>
      <w:r w:rsidR="00727269" w:rsidRPr="00F17712">
        <w:rPr>
          <w:rFonts w:ascii="Liberation Serif" w:hAnsi="Liberation Serif" w:cs="Liberation Serif"/>
          <w:b/>
        </w:rPr>
        <w:t xml:space="preserve"> </w:t>
      </w:r>
      <w:r w:rsidR="00B00083" w:rsidRPr="00F17712">
        <w:rPr>
          <w:rFonts w:ascii="Liberation Serif" w:hAnsi="Liberation Serif" w:cs="Liberation Serif"/>
          <w:b/>
        </w:rPr>
        <w:t xml:space="preserve">учебном году </w:t>
      </w:r>
      <w:r w:rsidR="00B00083" w:rsidRPr="00F17712">
        <w:rPr>
          <w:rFonts w:ascii="Liberation Serif" w:hAnsi="Liberation Serif" w:cs="Liberation Serif"/>
          <w:i/>
        </w:rPr>
        <w:t>(форма)</w:t>
      </w:r>
    </w:p>
    <w:p w:rsidR="00583712" w:rsidRPr="00F17712" w:rsidRDefault="00583712" w:rsidP="00DB7C0F">
      <w:pPr>
        <w:pStyle w:val="ae"/>
        <w:jc w:val="center"/>
        <w:rPr>
          <w:rFonts w:ascii="Liberation Serif" w:hAnsi="Liberation Serif" w:cs="Liberation Serif"/>
          <w:b/>
        </w:rPr>
      </w:pPr>
    </w:p>
    <w:p w:rsidR="00D431FA" w:rsidRPr="00F17712" w:rsidRDefault="00320FAB" w:rsidP="00D431FA">
      <w:pPr>
        <w:pStyle w:val="ae"/>
        <w:ind w:left="4962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В </w:t>
      </w:r>
      <w:r w:rsidR="00727269" w:rsidRPr="00F17712">
        <w:rPr>
          <w:rFonts w:ascii="Liberation Serif" w:hAnsi="Liberation Serif" w:cs="Liberation Serif"/>
        </w:rPr>
        <w:t xml:space="preserve">муниципальный </w:t>
      </w:r>
      <w:r w:rsidRPr="00F17712">
        <w:rPr>
          <w:rFonts w:ascii="Liberation Serif" w:hAnsi="Liberation Serif" w:cs="Liberation Serif"/>
        </w:rPr>
        <w:t>организационный комитет всероссийской</w:t>
      </w:r>
      <w:r w:rsidRPr="00F17712">
        <w:rPr>
          <w:rFonts w:ascii="Liberation Serif" w:hAnsi="Liberation Serif" w:cs="Liberation Serif"/>
          <w:spacing w:val="-6"/>
        </w:rPr>
        <w:t xml:space="preserve"> </w:t>
      </w:r>
      <w:r w:rsidRPr="00F17712">
        <w:rPr>
          <w:rFonts w:ascii="Liberation Serif" w:hAnsi="Liberation Serif" w:cs="Liberation Serif"/>
        </w:rPr>
        <w:t>олимпиады</w:t>
      </w:r>
      <w:r w:rsidRPr="00F17712">
        <w:rPr>
          <w:rFonts w:ascii="Liberation Serif" w:hAnsi="Liberation Serif" w:cs="Liberation Serif"/>
          <w:spacing w:val="-6"/>
        </w:rPr>
        <w:t xml:space="preserve"> </w:t>
      </w:r>
      <w:r w:rsidRPr="00F17712">
        <w:rPr>
          <w:rFonts w:ascii="Liberation Serif" w:hAnsi="Liberation Serif" w:cs="Liberation Serif"/>
        </w:rPr>
        <w:t>школьников</w:t>
      </w:r>
      <w:r w:rsidR="00727269" w:rsidRPr="00F17712">
        <w:rPr>
          <w:rFonts w:ascii="Liberation Serif" w:hAnsi="Liberation Serif" w:cs="Liberation Serif"/>
        </w:rPr>
        <w:t xml:space="preserve"> </w:t>
      </w:r>
      <w:r w:rsidRPr="00F17712">
        <w:rPr>
          <w:rFonts w:ascii="Liberation Serif" w:hAnsi="Liberation Serif" w:cs="Liberation Serif"/>
        </w:rPr>
        <w:t xml:space="preserve">в </w:t>
      </w:r>
      <w:r w:rsidR="00D431FA">
        <w:rPr>
          <w:rFonts w:ascii="Liberation Serif" w:hAnsi="Liberation Serif" w:cs="Liberation Serif"/>
        </w:rPr>
        <w:t>Каменском муниципальном округе Свердловской области</w:t>
      </w:r>
      <w:r w:rsidR="00D431FA" w:rsidRPr="00F17712">
        <w:rPr>
          <w:rFonts w:ascii="Liberation Serif" w:hAnsi="Liberation Serif" w:cs="Liberation Serif"/>
        </w:rPr>
        <w:t xml:space="preserve"> </w:t>
      </w:r>
    </w:p>
    <w:p w:rsidR="00320FAB" w:rsidRPr="00F17712" w:rsidRDefault="00320FAB" w:rsidP="00D431FA">
      <w:pPr>
        <w:ind w:left="5103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__________________________________</w:t>
      </w:r>
    </w:p>
    <w:p w:rsidR="00320FAB" w:rsidRPr="00F17712" w:rsidRDefault="00320FAB" w:rsidP="00320FAB">
      <w:pPr>
        <w:ind w:left="5103" w:right="283"/>
        <w:jc w:val="center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  <w:sz w:val="20"/>
          <w:szCs w:val="20"/>
        </w:rPr>
        <w:t>(ФИО</w:t>
      </w:r>
      <w:r w:rsidRPr="00F17712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F17712">
        <w:rPr>
          <w:rFonts w:ascii="Liberation Serif" w:hAnsi="Liberation Serif" w:cs="Liberation Serif"/>
          <w:sz w:val="20"/>
          <w:szCs w:val="20"/>
        </w:rPr>
        <w:t>родителя</w:t>
      </w:r>
      <w:r w:rsidRPr="00F17712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F17712">
        <w:rPr>
          <w:rFonts w:ascii="Liberation Serif" w:hAnsi="Liberation Serif" w:cs="Liberation Serif"/>
          <w:sz w:val="20"/>
          <w:szCs w:val="20"/>
        </w:rPr>
        <w:t>(законного</w:t>
      </w:r>
      <w:r w:rsidRPr="00F17712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F17712">
        <w:rPr>
          <w:rFonts w:ascii="Liberation Serif" w:hAnsi="Liberation Serif" w:cs="Liberation Serif"/>
          <w:sz w:val="20"/>
          <w:szCs w:val="20"/>
        </w:rPr>
        <w:t>представителя))</w:t>
      </w:r>
    </w:p>
    <w:p w:rsidR="00320FAB" w:rsidRPr="00F17712" w:rsidRDefault="00320FAB" w:rsidP="00320FAB">
      <w:pPr>
        <w:tabs>
          <w:tab w:val="left" w:pos="9748"/>
        </w:tabs>
        <w:ind w:left="5103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проживающего</w:t>
      </w:r>
      <w:r w:rsidR="00DB7396" w:rsidRPr="00F17712">
        <w:rPr>
          <w:rFonts w:ascii="Liberation Serif" w:hAnsi="Liberation Serif" w:cs="Liberation Serif"/>
        </w:rPr>
        <w:t xml:space="preserve"> </w:t>
      </w:r>
      <w:r w:rsidRPr="00F17712">
        <w:rPr>
          <w:rFonts w:ascii="Liberation Serif" w:hAnsi="Liberation Serif" w:cs="Liberation Serif"/>
        </w:rPr>
        <w:t>(ей)</w:t>
      </w:r>
      <w:r w:rsidRPr="00F17712">
        <w:rPr>
          <w:rFonts w:ascii="Liberation Serif" w:hAnsi="Liberation Serif" w:cs="Liberation Serif"/>
          <w:spacing w:val="-3"/>
        </w:rPr>
        <w:t xml:space="preserve"> </w:t>
      </w:r>
      <w:r w:rsidRPr="00F17712">
        <w:rPr>
          <w:rFonts w:ascii="Liberation Serif" w:hAnsi="Liberation Serif" w:cs="Liberation Serif"/>
        </w:rPr>
        <w:t>по</w:t>
      </w:r>
      <w:r w:rsidRPr="00F17712">
        <w:rPr>
          <w:rFonts w:ascii="Liberation Serif" w:hAnsi="Liberation Serif" w:cs="Liberation Serif"/>
          <w:spacing w:val="-3"/>
        </w:rPr>
        <w:t xml:space="preserve"> </w:t>
      </w:r>
      <w:r w:rsidRPr="00F17712">
        <w:rPr>
          <w:rFonts w:ascii="Liberation Serif" w:hAnsi="Liberation Serif" w:cs="Liberation Serif"/>
        </w:rPr>
        <w:t>адресу</w:t>
      </w:r>
      <w:r w:rsidR="00727269" w:rsidRPr="00F17712">
        <w:rPr>
          <w:rFonts w:ascii="Liberation Serif" w:hAnsi="Liberation Serif" w:cs="Liberation Serif"/>
        </w:rPr>
        <w:t>:</w:t>
      </w:r>
      <w:r w:rsidRPr="00F17712">
        <w:rPr>
          <w:rFonts w:ascii="Liberation Serif" w:hAnsi="Liberation Serif" w:cs="Liberation Serif"/>
        </w:rPr>
        <w:t xml:space="preserve"> </w:t>
      </w:r>
    </w:p>
    <w:p w:rsidR="00320FAB" w:rsidRPr="00F17712" w:rsidRDefault="00320FAB" w:rsidP="00320FAB">
      <w:pPr>
        <w:pStyle w:val="a4"/>
        <w:ind w:left="5103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__________________________________</w:t>
      </w:r>
    </w:p>
    <w:p w:rsidR="00320FAB" w:rsidRPr="00F17712" w:rsidRDefault="00320FAB" w:rsidP="00320FAB">
      <w:pPr>
        <w:pStyle w:val="a4"/>
        <w:spacing w:before="5"/>
        <w:rPr>
          <w:rFonts w:ascii="Liberation Serif" w:hAnsi="Liberation Serif" w:cs="Liberation Serif"/>
        </w:rPr>
      </w:pPr>
    </w:p>
    <w:p w:rsidR="00320FAB" w:rsidRPr="00F17712" w:rsidRDefault="00320FAB" w:rsidP="00320FAB">
      <w:pPr>
        <w:pStyle w:val="a4"/>
        <w:spacing w:before="5"/>
        <w:jc w:val="center"/>
        <w:rPr>
          <w:rFonts w:ascii="Liberation Serif" w:hAnsi="Liberation Serif" w:cs="Liberation Serif"/>
          <w:lang w:val="ru-RU"/>
        </w:rPr>
      </w:pPr>
      <w:r w:rsidRPr="00F17712">
        <w:rPr>
          <w:rFonts w:ascii="Liberation Serif" w:hAnsi="Liberation Serif" w:cs="Liberation Serif"/>
          <w:lang w:val="ru-RU"/>
        </w:rPr>
        <w:t>заявление.</w:t>
      </w:r>
    </w:p>
    <w:p w:rsidR="00320FAB" w:rsidRPr="00F17712" w:rsidRDefault="00320FAB" w:rsidP="00320FAB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Я, </w:t>
      </w:r>
      <w:r w:rsidRPr="00F17712">
        <w:rPr>
          <w:rFonts w:ascii="Liberation Serif" w:hAnsi="Liberation Serif" w:cs="Liberation Serif"/>
          <w:i/>
          <w:iCs/>
        </w:rPr>
        <w:t>________________________________________________________________</w:t>
      </w:r>
      <w:r w:rsidRPr="00F17712">
        <w:rPr>
          <w:rFonts w:ascii="Liberation Serif" w:hAnsi="Liberation Serif" w:cs="Liberation Serif"/>
        </w:rPr>
        <w:t>, родитель (законный представитель) обучающегося ____________________________________________, прошу создать специальные условия, учитывающие состояние здоровья, особенности психофизического развития</w:t>
      </w:r>
      <w:r w:rsidR="00DB7396" w:rsidRPr="00F17712">
        <w:rPr>
          <w:rFonts w:ascii="Liberation Serif" w:hAnsi="Liberation Serif" w:cs="Liberation Serif"/>
        </w:rPr>
        <w:t>,</w:t>
      </w:r>
      <w:r w:rsidRPr="00F17712">
        <w:rPr>
          <w:rFonts w:ascii="Liberation Serif" w:hAnsi="Liberation Serif" w:cs="Liberation Serif"/>
        </w:rPr>
        <w:t xml:space="preserve"> для обеспечения возможности участия в школьном этапе всероссийской олимпиады школьников в муниципальном образовании «Каменский городской округ» в 202</w:t>
      </w:r>
      <w:r w:rsidR="00D431FA">
        <w:rPr>
          <w:rFonts w:ascii="Liberation Serif" w:hAnsi="Liberation Serif" w:cs="Liberation Serif"/>
        </w:rPr>
        <w:t>5</w:t>
      </w:r>
      <w:r w:rsidR="00727269" w:rsidRPr="00F17712">
        <w:rPr>
          <w:rFonts w:ascii="Liberation Serif" w:hAnsi="Liberation Serif" w:cs="Liberation Serif"/>
        </w:rPr>
        <w:t xml:space="preserve"> – 202</w:t>
      </w:r>
      <w:r w:rsidR="00D431FA">
        <w:rPr>
          <w:rFonts w:ascii="Liberation Serif" w:hAnsi="Liberation Serif" w:cs="Liberation Serif"/>
        </w:rPr>
        <w:t>6</w:t>
      </w:r>
      <w:r w:rsidR="00727269" w:rsidRPr="00F17712">
        <w:rPr>
          <w:rFonts w:ascii="Liberation Serif" w:hAnsi="Liberation Serif" w:cs="Liberation Serif"/>
        </w:rPr>
        <w:t xml:space="preserve"> </w:t>
      </w:r>
      <w:r w:rsidRPr="00F17712">
        <w:rPr>
          <w:rFonts w:ascii="Liberation Serif" w:hAnsi="Liberation Serif" w:cs="Liberation Serif"/>
        </w:rPr>
        <w:t>учебном году</w:t>
      </w:r>
    </w:p>
    <w:p w:rsidR="00320FAB" w:rsidRPr="00F17712" w:rsidRDefault="00320FAB" w:rsidP="00320FAB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  <w:rPr>
          <w:rFonts w:ascii="Liberation Serif" w:hAnsi="Liberation Serif" w:cs="Liberation Serif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6096"/>
      </w:tblGrid>
      <w:tr w:rsidR="00320FAB" w:rsidRPr="00F17712" w:rsidTr="00CC1676">
        <w:tc>
          <w:tcPr>
            <w:tcW w:w="4077" w:type="dxa"/>
          </w:tcPr>
          <w:p w:rsidR="00320FAB" w:rsidRPr="00F17712" w:rsidRDefault="00320FAB" w:rsidP="001F197D">
            <w:pPr>
              <w:pStyle w:val="Default"/>
              <w:suppressAutoHyphens/>
              <w:jc w:val="both"/>
              <w:rPr>
                <w:rFonts w:ascii="Liberation Serif" w:hAnsi="Liberation Serif" w:cs="Liberation Serif"/>
                <w:kern w:val="1"/>
              </w:rPr>
            </w:pPr>
            <w:r w:rsidRPr="00F17712">
              <w:rPr>
                <w:rFonts w:ascii="Liberation Serif" w:hAnsi="Liberation Serif" w:cs="Liberation Serif"/>
                <w:kern w:val="1"/>
              </w:rPr>
              <w:t>ФИО обучающегося</w:t>
            </w:r>
          </w:p>
        </w:tc>
        <w:tc>
          <w:tcPr>
            <w:tcW w:w="6096" w:type="dxa"/>
          </w:tcPr>
          <w:p w:rsidR="00320FAB" w:rsidRPr="00F17712" w:rsidRDefault="00320FAB" w:rsidP="001F197D">
            <w:pPr>
              <w:pStyle w:val="Default"/>
              <w:suppressAutoHyphens/>
              <w:jc w:val="both"/>
              <w:rPr>
                <w:rFonts w:ascii="Liberation Serif" w:hAnsi="Liberation Serif" w:cs="Liberation Serif"/>
                <w:kern w:val="1"/>
              </w:rPr>
            </w:pPr>
          </w:p>
        </w:tc>
      </w:tr>
      <w:tr w:rsidR="00320FAB" w:rsidRPr="00F17712" w:rsidTr="00CC1676">
        <w:tc>
          <w:tcPr>
            <w:tcW w:w="4077" w:type="dxa"/>
          </w:tcPr>
          <w:p w:rsidR="00320FAB" w:rsidRPr="00F17712" w:rsidRDefault="00320FAB" w:rsidP="001F197D">
            <w:pPr>
              <w:pStyle w:val="Default"/>
              <w:suppressAutoHyphens/>
              <w:jc w:val="both"/>
              <w:rPr>
                <w:rFonts w:ascii="Liberation Serif" w:hAnsi="Liberation Serif" w:cs="Liberation Serif"/>
                <w:kern w:val="1"/>
              </w:rPr>
            </w:pPr>
            <w:r w:rsidRPr="00F17712">
              <w:rPr>
                <w:rFonts w:ascii="Liberation Serif" w:hAnsi="Liberation Serif" w:cs="Liberation Serif"/>
                <w:kern w:val="1"/>
              </w:rPr>
              <w:t>Общеобразовательная организация</w:t>
            </w:r>
          </w:p>
        </w:tc>
        <w:tc>
          <w:tcPr>
            <w:tcW w:w="6096" w:type="dxa"/>
          </w:tcPr>
          <w:p w:rsidR="00320FAB" w:rsidRPr="00F17712" w:rsidRDefault="00320FAB" w:rsidP="001F197D">
            <w:pPr>
              <w:pStyle w:val="Default"/>
              <w:suppressAutoHyphens/>
              <w:jc w:val="both"/>
              <w:rPr>
                <w:rFonts w:ascii="Liberation Serif" w:hAnsi="Liberation Serif" w:cs="Liberation Serif"/>
                <w:kern w:val="1"/>
              </w:rPr>
            </w:pPr>
          </w:p>
        </w:tc>
      </w:tr>
      <w:tr w:rsidR="00320FAB" w:rsidRPr="00F17712" w:rsidTr="00CC1676">
        <w:tc>
          <w:tcPr>
            <w:tcW w:w="4077" w:type="dxa"/>
          </w:tcPr>
          <w:p w:rsidR="00320FAB" w:rsidRPr="00F17712" w:rsidRDefault="00320FAB" w:rsidP="001F197D">
            <w:pPr>
              <w:pStyle w:val="Default"/>
              <w:suppressAutoHyphens/>
              <w:jc w:val="both"/>
              <w:rPr>
                <w:rFonts w:ascii="Liberation Serif" w:hAnsi="Liberation Serif" w:cs="Liberation Serif"/>
                <w:kern w:val="1"/>
              </w:rPr>
            </w:pPr>
            <w:r w:rsidRPr="00F17712">
              <w:rPr>
                <w:rFonts w:ascii="Liberation Serif" w:hAnsi="Liberation Serif" w:cs="Liberation Serif"/>
                <w:kern w:val="1"/>
              </w:rPr>
              <w:t>Класс обучения</w:t>
            </w:r>
          </w:p>
        </w:tc>
        <w:tc>
          <w:tcPr>
            <w:tcW w:w="6096" w:type="dxa"/>
          </w:tcPr>
          <w:p w:rsidR="00320FAB" w:rsidRPr="00F17712" w:rsidRDefault="00320FAB" w:rsidP="001F197D">
            <w:pPr>
              <w:pStyle w:val="Default"/>
              <w:suppressAutoHyphens/>
              <w:jc w:val="both"/>
              <w:rPr>
                <w:rFonts w:ascii="Liberation Serif" w:hAnsi="Liberation Serif" w:cs="Liberation Serif"/>
                <w:kern w:val="1"/>
              </w:rPr>
            </w:pPr>
          </w:p>
        </w:tc>
      </w:tr>
      <w:tr w:rsidR="00320FAB" w:rsidRPr="00F17712" w:rsidTr="00CC1676">
        <w:tc>
          <w:tcPr>
            <w:tcW w:w="4077" w:type="dxa"/>
          </w:tcPr>
          <w:p w:rsidR="00320FAB" w:rsidRPr="00F17712" w:rsidRDefault="00320FAB" w:rsidP="001F197D">
            <w:pPr>
              <w:pStyle w:val="Default"/>
              <w:suppressAutoHyphens/>
              <w:jc w:val="both"/>
              <w:rPr>
                <w:rFonts w:ascii="Liberation Serif" w:hAnsi="Liberation Serif" w:cs="Liberation Serif"/>
                <w:kern w:val="1"/>
              </w:rPr>
            </w:pPr>
            <w:r w:rsidRPr="00F17712">
              <w:rPr>
                <w:rFonts w:ascii="Liberation Serif" w:hAnsi="Liberation Serif" w:cs="Liberation Serif"/>
                <w:kern w:val="1"/>
              </w:rPr>
              <w:t>Перечень общеобразовательных предметов для создания специальных условий</w:t>
            </w:r>
          </w:p>
        </w:tc>
        <w:tc>
          <w:tcPr>
            <w:tcW w:w="6096" w:type="dxa"/>
          </w:tcPr>
          <w:p w:rsidR="00320FAB" w:rsidRPr="00F17712" w:rsidRDefault="00320FAB" w:rsidP="001F197D">
            <w:pPr>
              <w:pStyle w:val="Default"/>
              <w:suppressAutoHyphens/>
              <w:jc w:val="both"/>
              <w:rPr>
                <w:rFonts w:ascii="Liberation Serif" w:hAnsi="Liberation Serif" w:cs="Liberation Serif"/>
                <w:kern w:val="1"/>
              </w:rPr>
            </w:pPr>
          </w:p>
        </w:tc>
      </w:tr>
      <w:tr w:rsidR="00320FAB" w:rsidRPr="00F17712" w:rsidTr="00CC1676">
        <w:tc>
          <w:tcPr>
            <w:tcW w:w="4077" w:type="dxa"/>
          </w:tcPr>
          <w:p w:rsidR="00320FAB" w:rsidRPr="00F17712" w:rsidRDefault="00320FAB" w:rsidP="001F197D">
            <w:pPr>
              <w:pStyle w:val="Default"/>
              <w:suppressAutoHyphens/>
              <w:jc w:val="both"/>
              <w:rPr>
                <w:rFonts w:ascii="Liberation Serif" w:hAnsi="Liberation Serif" w:cs="Liberation Serif"/>
                <w:kern w:val="1"/>
              </w:rPr>
            </w:pPr>
            <w:r w:rsidRPr="00F17712">
              <w:rPr>
                <w:rFonts w:ascii="Liberation Serif" w:hAnsi="Liberation Serif" w:cs="Liberation Serif"/>
                <w:kern w:val="1"/>
              </w:rPr>
              <w:t>Специальные условия</w:t>
            </w:r>
          </w:p>
        </w:tc>
        <w:tc>
          <w:tcPr>
            <w:tcW w:w="6096" w:type="dxa"/>
          </w:tcPr>
          <w:p w:rsidR="00320FAB" w:rsidRPr="00F17712" w:rsidRDefault="00320FAB" w:rsidP="001F197D">
            <w:pPr>
              <w:pStyle w:val="Default"/>
              <w:suppressAutoHyphens/>
              <w:jc w:val="both"/>
              <w:rPr>
                <w:rFonts w:ascii="Liberation Serif" w:hAnsi="Liberation Serif" w:cs="Liberation Serif"/>
                <w:kern w:val="1"/>
              </w:rPr>
            </w:pPr>
          </w:p>
        </w:tc>
      </w:tr>
      <w:tr w:rsidR="00320FAB" w:rsidRPr="00F17712" w:rsidTr="00CC1676">
        <w:tc>
          <w:tcPr>
            <w:tcW w:w="4077" w:type="dxa"/>
          </w:tcPr>
          <w:p w:rsidR="00320FAB" w:rsidRPr="00F17712" w:rsidRDefault="00320FAB" w:rsidP="001F197D">
            <w:pPr>
              <w:pStyle w:val="Default"/>
              <w:suppressAutoHyphens/>
              <w:jc w:val="both"/>
              <w:rPr>
                <w:rFonts w:ascii="Liberation Serif" w:hAnsi="Liberation Serif" w:cs="Liberation Serif"/>
                <w:kern w:val="1"/>
              </w:rPr>
            </w:pPr>
            <w:r w:rsidRPr="00F17712">
              <w:rPr>
                <w:rFonts w:ascii="Liberation Serif" w:hAnsi="Liberation Serif" w:cs="Liberation Serif"/>
                <w:kern w:val="1"/>
              </w:rPr>
              <w:t>Перечень прилагаемых документов (заключение психолого-м</w:t>
            </w:r>
            <w:r w:rsidR="00CC1676" w:rsidRPr="00F17712">
              <w:rPr>
                <w:rFonts w:ascii="Liberation Serif" w:hAnsi="Liberation Serif" w:cs="Liberation Serif"/>
                <w:kern w:val="1"/>
              </w:rPr>
              <w:t>едико-</w:t>
            </w:r>
            <w:proofErr w:type="spellStart"/>
            <w:r w:rsidR="00CC1676" w:rsidRPr="00F17712">
              <w:rPr>
                <w:rFonts w:ascii="Liberation Serif" w:hAnsi="Liberation Serif" w:cs="Liberation Serif"/>
                <w:kern w:val="1"/>
              </w:rPr>
              <w:t>педа</w:t>
            </w:r>
            <w:proofErr w:type="spellEnd"/>
            <w:r w:rsidR="00CC1676" w:rsidRPr="00F17712">
              <w:rPr>
                <w:rFonts w:ascii="Liberation Serif" w:hAnsi="Liberation Serif" w:cs="Liberation Serif"/>
                <w:kern w:val="1"/>
              </w:rPr>
              <w:t>-</w:t>
            </w:r>
            <w:proofErr w:type="spellStart"/>
            <w:r w:rsidR="00CC1676" w:rsidRPr="00F17712">
              <w:rPr>
                <w:rFonts w:ascii="Liberation Serif" w:hAnsi="Liberation Serif" w:cs="Liberation Serif"/>
                <w:kern w:val="1"/>
              </w:rPr>
              <w:t>гогической</w:t>
            </w:r>
            <w:proofErr w:type="spellEnd"/>
            <w:r w:rsidR="00CC1676" w:rsidRPr="00F17712">
              <w:rPr>
                <w:rFonts w:ascii="Liberation Serif" w:hAnsi="Liberation Serif" w:cs="Liberation Serif"/>
                <w:kern w:val="1"/>
              </w:rPr>
              <w:t xml:space="preserve"> комиссии / </w:t>
            </w:r>
            <w:r w:rsidRPr="00F17712">
              <w:rPr>
                <w:rFonts w:ascii="Liberation Serif" w:hAnsi="Liberation Serif" w:cs="Liberation Serif"/>
                <w:kern w:val="1"/>
              </w:rPr>
              <w:t>справка об инвалидности)</w:t>
            </w:r>
          </w:p>
        </w:tc>
        <w:tc>
          <w:tcPr>
            <w:tcW w:w="6096" w:type="dxa"/>
          </w:tcPr>
          <w:p w:rsidR="00320FAB" w:rsidRPr="00F17712" w:rsidRDefault="00320FAB" w:rsidP="001F197D">
            <w:pPr>
              <w:pStyle w:val="Default"/>
              <w:suppressAutoHyphens/>
              <w:jc w:val="both"/>
              <w:rPr>
                <w:rFonts w:ascii="Liberation Serif" w:hAnsi="Liberation Serif" w:cs="Liberation Serif"/>
                <w:kern w:val="1"/>
              </w:rPr>
            </w:pPr>
          </w:p>
        </w:tc>
      </w:tr>
    </w:tbl>
    <w:p w:rsidR="00320FAB" w:rsidRPr="00F17712" w:rsidRDefault="00320FAB" w:rsidP="00320FAB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  <w:rPr>
          <w:rFonts w:ascii="Liberation Serif" w:hAnsi="Liberation Serif" w:cs="Liberation Serif"/>
        </w:rPr>
      </w:pPr>
    </w:p>
    <w:p w:rsidR="00320FAB" w:rsidRPr="00F17712" w:rsidRDefault="00320FAB" w:rsidP="00320FAB">
      <w:pPr>
        <w:pStyle w:val="Default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Документы к заявлению прилагаются</w:t>
      </w:r>
    </w:p>
    <w:p w:rsidR="00320FAB" w:rsidRPr="00F17712" w:rsidRDefault="00320FAB" w:rsidP="00320FAB">
      <w:pPr>
        <w:pStyle w:val="Default"/>
        <w:rPr>
          <w:rFonts w:ascii="Liberation Serif" w:hAnsi="Liberation Serif" w:cs="Liberation Serif"/>
        </w:rPr>
      </w:pPr>
    </w:p>
    <w:p w:rsidR="00320FAB" w:rsidRPr="00F17712" w:rsidRDefault="00320FAB" w:rsidP="00320FAB">
      <w:pPr>
        <w:pStyle w:val="Default"/>
        <w:rPr>
          <w:rFonts w:ascii="Liberation Serif" w:hAnsi="Liberation Serif" w:cs="Liberation Serif"/>
        </w:rPr>
      </w:pPr>
    </w:p>
    <w:p w:rsidR="00320FAB" w:rsidRPr="00F17712" w:rsidRDefault="00320FAB" w:rsidP="00320FAB">
      <w:pPr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Дата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320FAB" w:rsidRPr="00F17712" w:rsidRDefault="00320FAB" w:rsidP="00320FAB">
      <w:pPr>
        <w:pStyle w:val="Default"/>
        <w:rPr>
          <w:rFonts w:ascii="Liberation Serif" w:hAnsi="Liberation Serif" w:cs="Liberation Serif"/>
        </w:rPr>
      </w:pPr>
    </w:p>
    <w:p w:rsidR="00320FAB" w:rsidRPr="00F17712" w:rsidRDefault="00320FAB" w:rsidP="00320FAB">
      <w:pPr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ФИО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</w:rPr>
        <w:t xml:space="preserve">          Подпись</w:t>
      </w:r>
      <w:r w:rsidRPr="00F17712">
        <w:rPr>
          <w:rFonts w:ascii="Liberation Serif" w:hAnsi="Liberation Serif" w:cs="Liberation Serif"/>
          <w:u w:val="single"/>
        </w:rPr>
        <w:t xml:space="preserve">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583712" w:rsidRPr="00F17712" w:rsidRDefault="00583712" w:rsidP="00DB7C0F">
      <w:pPr>
        <w:pStyle w:val="ae"/>
        <w:jc w:val="center"/>
        <w:rPr>
          <w:rFonts w:ascii="Liberation Serif" w:hAnsi="Liberation Serif" w:cs="Liberation Serif"/>
        </w:rPr>
      </w:pPr>
    </w:p>
    <w:p w:rsidR="00583712" w:rsidRPr="00F17712" w:rsidRDefault="00583712" w:rsidP="00DB7C0F">
      <w:pPr>
        <w:pStyle w:val="ae"/>
        <w:jc w:val="center"/>
        <w:rPr>
          <w:rFonts w:ascii="Liberation Serif" w:hAnsi="Liberation Serif" w:cs="Liberation Serif"/>
        </w:rPr>
      </w:pPr>
    </w:p>
    <w:p w:rsidR="00583712" w:rsidRPr="00F17712" w:rsidRDefault="00583712" w:rsidP="00DB7C0F">
      <w:pPr>
        <w:pStyle w:val="ae"/>
        <w:jc w:val="center"/>
        <w:rPr>
          <w:rFonts w:ascii="Liberation Serif" w:hAnsi="Liberation Serif" w:cs="Liberation Serif"/>
        </w:rPr>
      </w:pPr>
    </w:p>
    <w:p w:rsidR="00583712" w:rsidRPr="00F17712" w:rsidRDefault="00583712" w:rsidP="00DB7C0F">
      <w:pPr>
        <w:pStyle w:val="ae"/>
        <w:jc w:val="center"/>
        <w:rPr>
          <w:rFonts w:ascii="Liberation Serif" w:hAnsi="Liberation Serif" w:cs="Liberation Serif"/>
        </w:rPr>
      </w:pPr>
    </w:p>
    <w:p w:rsidR="002E090F" w:rsidRDefault="002E090F">
      <w:pPr>
        <w:suppressAutoHyphens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D431FA" w:rsidRDefault="000353E8" w:rsidP="00D431FA">
      <w:pPr>
        <w:pStyle w:val="ae"/>
        <w:jc w:val="center"/>
        <w:rPr>
          <w:rFonts w:ascii="Liberation Serif" w:hAnsi="Liberation Serif" w:cs="Liberation Serif"/>
          <w:b/>
        </w:rPr>
      </w:pPr>
      <w:r w:rsidRPr="00F17712">
        <w:rPr>
          <w:rFonts w:ascii="Liberation Serif" w:hAnsi="Liberation Serif" w:cs="Liberation Serif"/>
          <w:b/>
        </w:rPr>
        <w:lastRenderedPageBreak/>
        <w:t>Заявление о</w:t>
      </w:r>
      <w:r w:rsidR="00727269" w:rsidRPr="00F17712">
        <w:rPr>
          <w:rFonts w:ascii="Liberation Serif" w:hAnsi="Liberation Serif" w:cs="Liberation Serif"/>
          <w:b/>
        </w:rPr>
        <w:t xml:space="preserve">б аккредитации в качестве </w:t>
      </w:r>
      <w:r w:rsidRPr="00F17712">
        <w:rPr>
          <w:rFonts w:ascii="Liberation Serif" w:hAnsi="Liberation Serif" w:cs="Liberation Serif"/>
          <w:b/>
        </w:rPr>
        <w:t xml:space="preserve">общественных наблюдателей школьного </w:t>
      </w:r>
      <w:r w:rsidR="00F17712" w:rsidRPr="00F17712">
        <w:rPr>
          <w:rFonts w:ascii="Liberation Serif" w:hAnsi="Liberation Serif" w:cs="Liberation Serif"/>
          <w:b/>
        </w:rPr>
        <w:t>этапа</w:t>
      </w:r>
      <w:r w:rsidRPr="00F17712">
        <w:rPr>
          <w:rFonts w:ascii="Liberation Serif" w:hAnsi="Liberation Serif" w:cs="Liberation Serif"/>
          <w:b/>
        </w:rPr>
        <w:t xml:space="preserve"> всероссийской олимпиады школьников </w:t>
      </w:r>
    </w:p>
    <w:p w:rsidR="00F17712" w:rsidRPr="00D431FA" w:rsidRDefault="000353E8" w:rsidP="00D431FA">
      <w:pPr>
        <w:pStyle w:val="ae"/>
        <w:jc w:val="center"/>
        <w:rPr>
          <w:rFonts w:ascii="Liberation Serif" w:hAnsi="Liberation Serif" w:cs="Liberation Serif"/>
          <w:b/>
        </w:rPr>
      </w:pPr>
      <w:r w:rsidRPr="00F17712">
        <w:rPr>
          <w:rFonts w:ascii="Liberation Serif" w:hAnsi="Liberation Serif" w:cs="Liberation Serif"/>
          <w:b/>
        </w:rPr>
        <w:t xml:space="preserve">в </w:t>
      </w:r>
      <w:r w:rsidR="00D431FA" w:rsidRPr="00D431FA">
        <w:rPr>
          <w:rFonts w:ascii="Liberation Serif" w:hAnsi="Liberation Serif" w:cs="Liberation Serif"/>
          <w:b/>
        </w:rPr>
        <w:t>Каменск</w:t>
      </w:r>
      <w:r w:rsidR="00D431FA">
        <w:rPr>
          <w:rFonts w:ascii="Liberation Serif" w:hAnsi="Liberation Serif" w:cs="Liberation Serif"/>
          <w:b/>
        </w:rPr>
        <w:t>ом</w:t>
      </w:r>
      <w:r w:rsidR="00D431FA" w:rsidRPr="00D431FA">
        <w:rPr>
          <w:rFonts w:ascii="Liberation Serif" w:hAnsi="Liberation Serif" w:cs="Liberation Serif"/>
          <w:b/>
        </w:rPr>
        <w:t xml:space="preserve"> муниципальн</w:t>
      </w:r>
      <w:r w:rsidR="00D431FA">
        <w:rPr>
          <w:rFonts w:ascii="Liberation Serif" w:hAnsi="Liberation Serif" w:cs="Liberation Serif"/>
          <w:b/>
        </w:rPr>
        <w:t>ом</w:t>
      </w:r>
      <w:r w:rsidR="00D431FA" w:rsidRPr="00D431FA">
        <w:rPr>
          <w:rFonts w:ascii="Liberation Serif" w:hAnsi="Liberation Serif" w:cs="Liberation Serif"/>
          <w:b/>
        </w:rPr>
        <w:t xml:space="preserve"> округ</w:t>
      </w:r>
      <w:r w:rsidR="00D431FA">
        <w:rPr>
          <w:rFonts w:ascii="Liberation Serif" w:hAnsi="Liberation Serif" w:cs="Liberation Serif"/>
          <w:b/>
        </w:rPr>
        <w:t>е</w:t>
      </w:r>
      <w:r w:rsidR="00D431FA" w:rsidRPr="00D431FA">
        <w:rPr>
          <w:rFonts w:ascii="Liberation Serif" w:hAnsi="Liberation Serif" w:cs="Liberation Serif"/>
          <w:b/>
        </w:rPr>
        <w:t xml:space="preserve"> Свердловской области</w:t>
      </w:r>
    </w:p>
    <w:p w:rsidR="00583712" w:rsidRPr="00F17712" w:rsidRDefault="000353E8" w:rsidP="00F17712">
      <w:pPr>
        <w:pStyle w:val="ae"/>
        <w:jc w:val="center"/>
        <w:rPr>
          <w:rFonts w:ascii="Liberation Serif" w:hAnsi="Liberation Serif" w:cs="Liberation Serif"/>
          <w:b/>
        </w:rPr>
      </w:pPr>
      <w:r w:rsidRPr="00F17712">
        <w:rPr>
          <w:rFonts w:ascii="Liberation Serif" w:hAnsi="Liberation Serif" w:cs="Liberation Serif"/>
          <w:b/>
        </w:rPr>
        <w:t>в 202</w:t>
      </w:r>
      <w:r w:rsidR="002F1B7E">
        <w:rPr>
          <w:rFonts w:ascii="Liberation Serif" w:hAnsi="Liberation Serif" w:cs="Liberation Serif"/>
          <w:b/>
        </w:rPr>
        <w:t>5</w:t>
      </w:r>
      <w:r w:rsidR="00727269" w:rsidRPr="00F17712">
        <w:rPr>
          <w:rFonts w:ascii="Liberation Serif" w:hAnsi="Liberation Serif" w:cs="Liberation Serif"/>
          <w:b/>
        </w:rPr>
        <w:t>– 202</w:t>
      </w:r>
      <w:r w:rsidR="002F1B7E">
        <w:rPr>
          <w:rFonts w:ascii="Liberation Serif" w:hAnsi="Liberation Serif" w:cs="Liberation Serif"/>
          <w:b/>
        </w:rPr>
        <w:t>6</w:t>
      </w:r>
      <w:r w:rsidR="00727269" w:rsidRPr="00F17712">
        <w:rPr>
          <w:rFonts w:ascii="Liberation Serif" w:hAnsi="Liberation Serif" w:cs="Liberation Serif"/>
          <w:b/>
        </w:rPr>
        <w:t xml:space="preserve"> </w:t>
      </w:r>
      <w:r w:rsidRPr="00F17712">
        <w:rPr>
          <w:rFonts w:ascii="Liberation Serif" w:hAnsi="Liberation Serif" w:cs="Liberation Serif"/>
          <w:b/>
        </w:rPr>
        <w:t xml:space="preserve">учебном году </w:t>
      </w:r>
      <w:r w:rsidRPr="00F17712">
        <w:rPr>
          <w:rFonts w:ascii="Liberation Serif" w:hAnsi="Liberation Serif" w:cs="Liberation Serif"/>
          <w:i/>
        </w:rPr>
        <w:t>(форма)</w:t>
      </w:r>
    </w:p>
    <w:p w:rsidR="00583712" w:rsidRPr="00F17712" w:rsidRDefault="00583712" w:rsidP="00DB7C0F">
      <w:pPr>
        <w:pStyle w:val="ae"/>
        <w:jc w:val="center"/>
        <w:rPr>
          <w:rFonts w:ascii="Liberation Serif" w:hAnsi="Liberation Serif" w:cs="Liberation Serif"/>
        </w:rPr>
      </w:pPr>
    </w:p>
    <w:p w:rsidR="00D431FA" w:rsidRPr="00F17712" w:rsidRDefault="00727269" w:rsidP="00D431FA">
      <w:pPr>
        <w:pStyle w:val="ae"/>
        <w:ind w:left="5103"/>
        <w:rPr>
          <w:rFonts w:ascii="Liberation Serif" w:hAnsi="Liberation Serif" w:cs="Liberation Serif"/>
        </w:rPr>
      </w:pPr>
      <w:proofErr w:type="spellStart"/>
      <w:r w:rsidRPr="00F17712">
        <w:rPr>
          <w:rFonts w:ascii="Liberation Serif" w:hAnsi="Liberation Serif" w:cs="Liberation Serif"/>
        </w:rPr>
        <w:t>Парадеевой</w:t>
      </w:r>
      <w:proofErr w:type="spellEnd"/>
      <w:r w:rsidRPr="00F17712">
        <w:rPr>
          <w:rFonts w:ascii="Liberation Serif" w:hAnsi="Liberation Serif" w:cs="Liberation Serif"/>
        </w:rPr>
        <w:t xml:space="preserve"> А.С., </w:t>
      </w:r>
      <w:r w:rsidR="00CC1676" w:rsidRPr="00F17712">
        <w:rPr>
          <w:rFonts w:ascii="Liberation Serif" w:hAnsi="Liberation Serif" w:cs="Liberation Serif"/>
        </w:rPr>
        <w:t>председателю</w:t>
      </w:r>
      <w:r w:rsidR="00394A53" w:rsidRPr="00F17712">
        <w:rPr>
          <w:rFonts w:ascii="Liberation Serif" w:hAnsi="Liberation Serif" w:cs="Liberation Serif"/>
        </w:rPr>
        <w:t xml:space="preserve"> </w:t>
      </w:r>
      <w:r w:rsidRPr="00F17712">
        <w:rPr>
          <w:rFonts w:ascii="Liberation Serif" w:hAnsi="Liberation Serif" w:cs="Liberation Serif"/>
        </w:rPr>
        <w:t xml:space="preserve">муниципального </w:t>
      </w:r>
      <w:r w:rsidR="00394A53" w:rsidRPr="00F17712">
        <w:rPr>
          <w:rFonts w:ascii="Liberation Serif" w:hAnsi="Liberation Serif" w:cs="Liberation Serif"/>
        </w:rPr>
        <w:t>организационного комитета всероссийской</w:t>
      </w:r>
      <w:r w:rsidR="00394A53" w:rsidRPr="00F17712">
        <w:rPr>
          <w:rFonts w:ascii="Liberation Serif" w:hAnsi="Liberation Serif" w:cs="Liberation Serif"/>
          <w:spacing w:val="-6"/>
        </w:rPr>
        <w:t xml:space="preserve"> </w:t>
      </w:r>
      <w:r w:rsidR="00394A53" w:rsidRPr="00F17712">
        <w:rPr>
          <w:rFonts w:ascii="Liberation Serif" w:hAnsi="Liberation Serif" w:cs="Liberation Serif"/>
        </w:rPr>
        <w:t>олимпиады</w:t>
      </w:r>
      <w:r w:rsidR="00394A53" w:rsidRPr="00F17712">
        <w:rPr>
          <w:rFonts w:ascii="Liberation Serif" w:hAnsi="Liberation Serif" w:cs="Liberation Serif"/>
          <w:spacing w:val="-6"/>
        </w:rPr>
        <w:t xml:space="preserve"> </w:t>
      </w:r>
      <w:r w:rsidR="00394A53" w:rsidRPr="00F17712">
        <w:rPr>
          <w:rFonts w:ascii="Liberation Serif" w:hAnsi="Liberation Serif" w:cs="Liberation Serif"/>
        </w:rPr>
        <w:t>школьников</w:t>
      </w:r>
      <w:r w:rsidRPr="00F17712">
        <w:rPr>
          <w:rFonts w:ascii="Liberation Serif" w:hAnsi="Liberation Serif" w:cs="Liberation Serif"/>
        </w:rPr>
        <w:t xml:space="preserve"> </w:t>
      </w:r>
      <w:r w:rsidR="00394A53" w:rsidRPr="00F17712">
        <w:rPr>
          <w:rFonts w:ascii="Liberation Serif" w:hAnsi="Liberation Serif" w:cs="Liberation Serif"/>
        </w:rPr>
        <w:t xml:space="preserve">в </w:t>
      </w:r>
      <w:r w:rsidR="00D431FA">
        <w:rPr>
          <w:rFonts w:ascii="Liberation Serif" w:hAnsi="Liberation Serif" w:cs="Liberation Serif"/>
        </w:rPr>
        <w:t>Каменском муниципальном округе Свердловской области</w:t>
      </w:r>
      <w:r w:rsidR="00D431FA" w:rsidRPr="00F17712">
        <w:rPr>
          <w:rFonts w:ascii="Liberation Serif" w:hAnsi="Liberation Serif" w:cs="Liberation Serif"/>
        </w:rPr>
        <w:t xml:space="preserve"> </w:t>
      </w:r>
    </w:p>
    <w:p w:rsidR="00394A53" w:rsidRPr="00F17712" w:rsidRDefault="00394A53" w:rsidP="00D431FA">
      <w:pPr>
        <w:ind w:left="4536"/>
        <w:rPr>
          <w:rFonts w:ascii="Liberation Serif" w:hAnsi="Liberation Serif" w:cs="Liberation Serif"/>
        </w:rPr>
      </w:pPr>
    </w:p>
    <w:p w:rsidR="00394A53" w:rsidRPr="00F17712" w:rsidRDefault="00394A53" w:rsidP="00394A53">
      <w:pPr>
        <w:pStyle w:val="a4"/>
        <w:spacing w:before="5"/>
        <w:jc w:val="center"/>
        <w:rPr>
          <w:rFonts w:ascii="Liberation Serif" w:hAnsi="Liberation Serif" w:cs="Liberation Serif"/>
          <w:lang w:val="ru-RU"/>
        </w:rPr>
      </w:pPr>
      <w:r w:rsidRPr="00F17712">
        <w:rPr>
          <w:rFonts w:ascii="Liberation Serif" w:hAnsi="Liberation Serif" w:cs="Liberation Serif"/>
          <w:lang w:val="ru-RU"/>
        </w:rPr>
        <w:t>заявление.</w:t>
      </w:r>
    </w:p>
    <w:p w:rsidR="00583712" w:rsidRPr="00F17712" w:rsidRDefault="00394A53" w:rsidP="00394A53">
      <w:pPr>
        <w:pStyle w:val="ae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Я, </w:t>
      </w:r>
      <w:r w:rsidRPr="00F17712">
        <w:rPr>
          <w:rFonts w:ascii="Liberation Serif" w:hAnsi="Liberation Serif" w:cs="Liberation Serif"/>
          <w:i/>
          <w:iCs/>
        </w:rPr>
        <w:t>________________________________________________________________</w:t>
      </w:r>
      <w:r w:rsidRPr="00F17712">
        <w:rPr>
          <w:rFonts w:ascii="Liberation Serif" w:hAnsi="Liberation Serif" w:cs="Liberation Serif"/>
        </w:rPr>
        <w:t xml:space="preserve">, прошу включить в составы общественных наблюдателей школьного и муниципального этапов всероссийской олимпиады школьников по общеобразовательным предметам </w:t>
      </w:r>
      <w:r w:rsidR="004E48F6" w:rsidRPr="00F17712">
        <w:rPr>
          <w:rFonts w:ascii="Liberation Serif" w:hAnsi="Liberation Serif" w:cs="Liberation Serif"/>
        </w:rPr>
        <w:t>в 202</w:t>
      </w:r>
      <w:r w:rsidR="00727269" w:rsidRPr="00F17712">
        <w:rPr>
          <w:rFonts w:ascii="Liberation Serif" w:hAnsi="Liberation Serif" w:cs="Liberation Serif"/>
        </w:rPr>
        <w:t xml:space="preserve">4 – </w:t>
      </w:r>
      <w:proofErr w:type="gramStart"/>
      <w:r w:rsidR="00727269" w:rsidRPr="00F17712">
        <w:rPr>
          <w:rFonts w:ascii="Liberation Serif" w:hAnsi="Liberation Serif" w:cs="Liberation Serif"/>
        </w:rPr>
        <w:t xml:space="preserve">2025 </w:t>
      </w:r>
      <w:r w:rsidR="00CC1676" w:rsidRPr="00F17712">
        <w:rPr>
          <w:rFonts w:ascii="Liberation Serif" w:hAnsi="Liberation Serif" w:cs="Liberation Serif"/>
        </w:rPr>
        <w:t xml:space="preserve"> учебном</w:t>
      </w:r>
      <w:proofErr w:type="gramEnd"/>
      <w:r w:rsidR="004E48F6" w:rsidRPr="00F17712">
        <w:rPr>
          <w:rFonts w:ascii="Liberation Serif" w:hAnsi="Liberation Serif" w:cs="Liberation Serif"/>
        </w:rPr>
        <w:t xml:space="preserve"> году.</w:t>
      </w:r>
    </w:p>
    <w:p w:rsidR="00583712" w:rsidRPr="00F17712" w:rsidRDefault="00583712" w:rsidP="00394A53">
      <w:pPr>
        <w:pStyle w:val="ae"/>
        <w:jc w:val="both"/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100"/>
        <w:gridCol w:w="1626"/>
        <w:gridCol w:w="1130"/>
        <w:gridCol w:w="2601"/>
      </w:tblGrid>
      <w:tr w:rsidR="00727269" w:rsidRPr="003B0ED5" w:rsidTr="003B0ED5">
        <w:tc>
          <w:tcPr>
            <w:tcW w:w="2660" w:type="dxa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Фамилия</w:t>
            </w:r>
          </w:p>
        </w:tc>
        <w:tc>
          <w:tcPr>
            <w:tcW w:w="7476" w:type="dxa"/>
            <w:gridSpan w:val="4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27269" w:rsidRPr="003B0ED5" w:rsidTr="003B0ED5">
        <w:tc>
          <w:tcPr>
            <w:tcW w:w="2660" w:type="dxa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 xml:space="preserve">Имя </w:t>
            </w:r>
          </w:p>
        </w:tc>
        <w:tc>
          <w:tcPr>
            <w:tcW w:w="7476" w:type="dxa"/>
            <w:gridSpan w:val="4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27269" w:rsidRPr="003B0ED5" w:rsidTr="003B0ED5">
        <w:tc>
          <w:tcPr>
            <w:tcW w:w="2660" w:type="dxa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Отчество (при наличии)</w:t>
            </w:r>
          </w:p>
        </w:tc>
        <w:tc>
          <w:tcPr>
            <w:tcW w:w="7476" w:type="dxa"/>
            <w:gridSpan w:val="4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27269" w:rsidRPr="003B0ED5" w:rsidTr="003B0ED5">
        <w:tc>
          <w:tcPr>
            <w:tcW w:w="2660" w:type="dxa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Дата рождения</w:t>
            </w:r>
          </w:p>
        </w:tc>
        <w:tc>
          <w:tcPr>
            <w:tcW w:w="7476" w:type="dxa"/>
            <w:gridSpan w:val="4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27269" w:rsidRPr="003B0ED5" w:rsidTr="003B0ED5">
        <w:tc>
          <w:tcPr>
            <w:tcW w:w="2660" w:type="dxa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Пол</w:t>
            </w:r>
          </w:p>
        </w:tc>
        <w:tc>
          <w:tcPr>
            <w:tcW w:w="7476" w:type="dxa"/>
            <w:gridSpan w:val="4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27269" w:rsidRPr="003B0ED5" w:rsidTr="003B0ED5">
        <w:tc>
          <w:tcPr>
            <w:tcW w:w="2660" w:type="dxa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Адрес регистрации</w:t>
            </w:r>
          </w:p>
        </w:tc>
        <w:tc>
          <w:tcPr>
            <w:tcW w:w="7476" w:type="dxa"/>
            <w:gridSpan w:val="4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27269" w:rsidRPr="003B0ED5" w:rsidTr="003B0ED5">
        <w:tc>
          <w:tcPr>
            <w:tcW w:w="2660" w:type="dxa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Адрес фактического проживания</w:t>
            </w:r>
          </w:p>
        </w:tc>
        <w:tc>
          <w:tcPr>
            <w:tcW w:w="7476" w:type="dxa"/>
            <w:gridSpan w:val="4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27269" w:rsidRPr="003B0ED5" w:rsidTr="003B0ED5">
        <w:tc>
          <w:tcPr>
            <w:tcW w:w="2660" w:type="dxa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Контактный телефон</w:t>
            </w:r>
          </w:p>
        </w:tc>
        <w:tc>
          <w:tcPr>
            <w:tcW w:w="7476" w:type="dxa"/>
            <w:gridSpan w:val="4"/>
          </w:tcPr>
          <w:p w:rsidR="00727269" w:rsidRPr="003B0ED5" w:rsidRDefault="00727269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27269" w:rsidRPr="003B0ED5" w:rsidTr="003B0ED5">
        <w:tc>
          <w:tcPr>
            <w:tcW w:w="2660" w:type="dxa"/>
          </w:tcPr>
          <w:p w:rsidR="00727269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Реквизиты документа, удостоверяющего личность</w:t>
            </w:r>
          </w:p>
        </w:tc>
        <w:tc>
          <w:tcPr>
            <w:tcW w:w="7476" w:type="dxa"/>
            <w:gridSpan w:val="4"/>
          </w:tcPr>
          <w:p w:rsidR="00727269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серия __________ номер ___________ дата выдачи ________________</w:t>
            </w:r>
          </w:p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кем выдан __________________________________________________</w:t>
            </w:r>
          </w:p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____________________________________________________________</w:t>
            </w:r>
          </w:p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9420A" w:rsidRPr="003B0ED5" w:rsidTr="003B0ED5">
        <w:tc>
          <w:tcPr>
            <w:tcW w:w="10136" w:type="dxa"/>
            <w:gridSpan w:val="5"/>
          </w:tcPr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олимпиада), проверке олимпиадных работ, рассмотрении апелляций (нужное подчеркнуть):</w:t>
            </w:r>
          </w:p>
        </w:tc>
      </w:tr>
      <w:tr w:rsidR="0059420A" w:rsidRPr="003B0ED5" w:rsidTr="003B0ED5">
        <w:tc>
          <w:tcPr>
            <w:tcW w:w="2660" w:type="dxa"/>
          </w:tcPr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форма осуществления общественного наблюдения (отметить)</w:t>
            </w:r>
          </w:p>
        </w:tc>
        <w:tc>
          <w:tcPr>
            <w:tcW w:w="3735" w:type="dxa"/>
            <w:gridSpan w:val="2"/>
          </w:tcPr>
          <w:p w:rsidR="0059420A" w:rsidRPr="003B0ED5" w:rsidRDefault="0059420A" w:rsidP="003B0ED5">
            <w:pPr>
              <w:pStyle w:val="ae"/>
              <w:jc w:val="center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с присутствием</w:t>
            </w:r>
          </w:p>
        </w:tc>
        <w:tc>
          <w:tcPr>
            <w:tcW w:w="3741" w:type="dxa"/>
            <w:gridSpan w:val="2"/>
          </w:tcPr>
          <w:p w:rsidR="0059420A" w:rsidRPr="003B0ED5" w:rsidRDefault="0059420A" w:rsidP="003B0ED5">
            <w:pPr>
              <w:pStyle w:val="ae"/>
              <w:jc w:val="center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дистанционно с применением ИКТ</w:t>
            </w:r>
          </w:p>
        </w:tc>
      </w:tr>
      <w:tr w:rsidR="0059420A" w:rsidRPr="003B0ED5" w:rsidTr="003B0ED5">
        <w:tc>
          <w:tcPr>
            <w:tcW w:w="2660" w:type="dxa"/>
          </w:tcPr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 xml:space="preserve">Информация </w:t>
            </w:r>
          </w:p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о присутствии</w:t>
            </w:r>
          </w:p>
        </w:tc>
        <w:tc>
          <w:tcPr>
            <w:tcW w:w="2100" w:type="dxa"/>
          </w:tcPr>
          <w:p w:rsidR="0059420A" w:rsidRPr="003B0ED5" w:rsidRDefault="0059420A" w:rsidP="003B0ED5">
            <w:pPr>
              <w:pStyle w:val="ae"/>
              <w:jc w:val="center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место проведения олимпиады</w:t>
            </w:r>
          </w:p>
        </w:tc>
        <w:tc>
          <w:tcPr>
            <w:tcW w:w="2775" w:type="dxa"/>
            <w:gridSpan w:val="2"/>
          </w:tcPr>
          <w:p w:rsidR="0059420A" w:rsidRPr="003B0ED5" w:rsidRDefault="0059420A" w:rsidP="003B0ED5">
            <w:pPr>
              <w:pStyle w:val="ae"/>
              <w:jc w:val="center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предмет</w:t>
            </w:r>
          </w:p>
        </w:tc>
        <w:tc>
          <w:tcPr>
            <w:tcW w:w="2601" w:type="dxa"/>
          </w:tcPr>
          <w:p w:rsidR="0059420A" w:rsidRPr="003B0ED5" w:rsidRDefault="0059420A" w:rsidP="003B0ED5">
            <w:pPr>
              <w:pStyle w:val="ae"/>
              <w:jc w:val="center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даты</w:t>
            </w:r>
          </w:p>
        </w:tc>
      </w:tr>
      <w:tr w:rsidR="0059420A" w:rsidRPr="003B0ED5" w:rsidTr="003B0ED5">
        <w:tc>
          <w:tcPr>
            <w:tcW w:w="2660" w:type="dxa"/>
          </w:tcPr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00" w:type="dxa"/>
          </w:tcPr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75" w:type="dxa"/>
            <w:gridSpan w:val="2"/>
          </w:tcPr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01" w:type="dxa"/>
          </w:tcPr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9420A" w:rsidRPr="003B0ED5" w:rsidTr="003B0ED5">
        <w:tc>
          <w:tcPr>
            <w:tcW w:w="2660" w:type="dxa"/>
          </w:tcPr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00" w:type="dxa"/>
          </w:tcPr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75" w:type="dxa"/>
            <w:gridSpan w:val="2"/>
          </w:tcPr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01" w:type="dxa"/>
          </w:tcPr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9420A" w:rsidRPr="003B0ED5" w:rsidTr="003B0ED5">
        <w:tc>
          <w:tcPr>
            <w:tcW w:w="2660" w:type="dxa"/>
          </w:tcPr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00" w:type="dxa"/>
          </w:tcPr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75" w:type="dxa"/>
            <w:gridSpan w:val="2"/>
          </w:tcPr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01" w:type="dxa"/>
          </w:tcPr>
          <w:p w:rsidR="0059420A" w:rsidRPr="003B0ED5" w:rsidRDefault="0059420A" w:rsidP="003B0ED5">
            <w:pPr>
              <w:pStyle w:val="ae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310220" w:rsidRPr="00F17712" w:rsidRDefault="00310220" w:rsidP="0059420A">
      <w:pPr>
        <w:pStyle w:val="af5"/>
        <w:numPr>
          <w:ilvl w:val="0"/>
          <w:numId w:val="4"/>
        </w:numPr>
        <w:shd w:val="clear" w:color="auto" w:fill="auto"/>
        <w:tabs>
          <w:tab w:val="left" w:pos="278"/>
        </w:tabs>
        <w:spacing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F17712">
        <w:rPr>
          <w:rFonts w:ascii="Liberation Serif" w:hAnsi="Liberation Serif" w:cs="Liberation Serif"/>
          <w:sz w:val="24"/>
          <w:szCs w:val="24"/>
        </w:rPr>
        <w:t>В один день возможно посещение одной общеобразовательной организации.</w:t>
      </w:r>
    </w:p>
    <w:p w:rsidR="00310220" w:rsidRPr="00F17712" w:rsidRDefault="00310220" w:rsidP="0059420A">
      <w:pPr>
        <w:pStyle w:val="af5"/>
        <w:numPr>
          <w:ilvl w:val="0"/>
          <w:numId w:val="4"/>
        </w:numPr>
        <w:shd w:val="clear" w:color="auto" w:fill="auto"/>
        <w:tabs>
          <w:tab w:val="left" w:pos="283"/>
        </w:tabs>
        <w:spacing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F17712">
        <w:rPr>
          <w:rFonts w:ascii="Liberation Serif" w:hAnsi="Liberation Serif" w:cs="Liberation Serif"/>
          <w:sz w:val="24"/>
          <w:szCs w:val="24"/>
        </w:rPr>
        <w:t>Заполняется на одну дату</w:t>
      </w:r>
      <w:r w:rsidR="00DB7396" w:rsidRPr="00F17712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17712">
        <w:rPr>
          <w:rFonts w:ascii="Liberation Serif" w:hAnsi="Liberation Serif" w:cs="Liberation Serif"/>
          <w:sz w:val="24"/>
          <w:szCs w:val="24"/>
        </w:rPr>
        <w:t xml:space="preserve"> одна общеобразовательная организация.</w:t>
      </w:r>
    </w:p>
    <w:p w:rsidR="00394A53" w:rsidRPr="00F17712" w:rsidRDefault="00394A53" w:rsidP="0059420A">
      <w:pPr>
        <w:pStyle w:val="ae"/>
        <w:ind w:firstLine="709"/>
        <w:jc w:val="both"/>
        <w:rPr>
          <w:rFonts w:ascii="Liberation Serif" w:hAnsi="Liberation Serif" w:cs="Liberation Serif"/>
        </w:rPr>
      </w:pPr>
    </w:p>
    <w:p w:rsidR="0059420A" w:rsidRPr="00F17712" w:rsidRDefault="0059420A" w:rsidP="0059420A">
      <w:pPr>
        <w:pStyle w:val="ae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Мои 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_____________________________________________________________</w:t>
      </w:r>
    </w:p>
    <w:p w:rsidR="0059420A" w:rsidRPr="00F17712" w:rsidRDefault="0059420A" w:rsidP="0059420A">
      <w:pPr>
        <w:pStyle w:val="ae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                                                              (участвуют или не участвуют)</w:t>
      </w:r>
    </w:p>
    <w:p w:rsidR="0059420A" w:rsidRPr="00F17712" w:rsidRDefault="0059420A" w:rsidP="0059420A">
      <w:pPr>
        <w:pStyle w:val="ae"/>
        <w:ind w:firstLine="709"/>
        <w:jc w:val="both"/>
        <w:rPr>
          <w:rFonts w:ascii="Liberation Serif" w:hAnsi="Liberation Serif" w:cs="Liberation Serif"/>
        </w:rPr>
      </w:pPr>
    </w:p>
    <w:p w:rsidR="0059420A" w:rsidRPr="00F17712" w:rsidRDefault="0059420A" w:rsidP="0059420A">
      <w:pPr>
        <w:pStyle w:val="ae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по каким предметам участвует:</w:t>
      </w:r>
    </w:p>
    <w:p w:rsidR="0059420A" w:rsidRPr="00F17712" w:rsidRDefault="0059420A" w:rsidP="0059420A">
      <w:pPr>
        <w:pStyle w:val="ae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____________________________________________________________________________</w:t>
      </w:r>
    </w:p>
    <w:p w:rsidR="0059420A" w:rsidRPr="00F17712" w:rsidRDefault="0059420A" w:rsidP="0059420A">
      <w:pPr>
        <w:pStyle w:val="ae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____________________________________________________________________________</w:t>
      </w:r>
    </w:p>
    <w:p w:rsidR="0059420A" w:rsidRPr="00F17712" w:rsidRDefault="0059420A" w:rsidP="0059420A">
      <w:pPr>
        <w:pStyle w:val="ae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____________________________________________________________________________</w:t>
      </w:r>
    </w:p>
    <w:p w:rsidR="0059420A" w:rsidRPr="00F17712" w:rsidRDefault="0059420A" w:rsidP="0059420A">
      <w:pPr>
        <w:pStyle w:val="ae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____________________________________________________________________________</w:t>
      </w:r>
    </w:p>
    <w:p w:rsidR="0059420A" w:rsidRPr="00F17712" w:rsidRDefault="0059420A" w:rsidP="00310220">
      <w:pPr>
        <w:pStyle w:val="ae"/>
        <w:jc w:val="both"/>
        <w:rPr>
          <w:rFonts w:ascii="Liberation Serif" w:hAnsi="Liberation Serif" w:cs="Liberation Serif"/>
        </w:rPr>
      </w:pPr>
    </w:p>
    <w:p w:rsidR="00F17712" w:rsidRPr="00F17712" w:rsidRDefault="00C26A16" w:rsidP="00F17712">
      <w:pPr>
        <w:pStyle w:val="ae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Подтверждаю ознакомление с Порядком проведения всероссийской олимпиады школьников (приказ министерства просвещения Росси</w:t>
      </w:r>
      <w:r w:rsidR="00F17712" w:rsidRPr="00F17712">
        <w:rPr>
          <w:rFonts w:ascii="Liberation Serif" w:hAnsi="Liberation Serif" w:cs="Liberation Serif"/>
        </w:rPr>
        <w:t>йской Федерации от 27.11.2020 №</w:t>
      </w:r>
      <w:r w:rsidRPr="00F17712">
        <w:rPr>
          <w:rFonts w:ascii="Liberation Serif" w:hAnsi="Liberation Serif" w:cs="Liberation Serif"/>
        </w:rPr>
        <w:t>678 «Об утверждении Порядка проведения всероссийской олимпиады школьников»</w:t>
      </w:r>
      <w:r w:rsidR="00DB7396" w:rsidRPr="00F17712">
        <w:rPr>
          <w:rFonts w:ascii="Liberation Serif" w:hAnsi="Liberation Serif" w:cs="Liberation Serif"/>
        </w:rPr>
        <w:t>), Положением о проведении всероссийской олимпиады школьников в муниципальном образовании «Каменский городской округ» (приказ Управления образования Администрации МО «Каменский городской округ»</w:t>
      </w:r>
      <w:r w:rsidR="00290AC5" w:rsidRPr="00F17712">
        <w:rPr>
          <w:rFonts w:ascii="Liberation Serif" w:hAnsi="Liberation Serif" w:cs="Liberation Serif"/>
        </w:rPr>
        <w:t xml:space="preserve"> от 02.08.2023 №108 «Об утверждении Положения о проведении </w:t>
      </w:r>
      <w:proofErr w:type="spellStart"/>
      <w:r w:rsidR="00290AC5" w:rsidRPr="00F17712">
        <w:rPr>
          <w:rFonts w:ascii="Liberation Serif" w:hAnsi="Liberation Serif" w:cs="Liberation Serif"/>
        </w:rPr>
        <w:t>ВсОШ</w:t>
      </w:r>
      <w:proofErr w:type="spellEnd"/>
      <w:r w:rsidR="00290AC5" w:rsidRPr="00F17712">
        <w:rPr>
          <w:rFonts w:ascii="Liberation Serif" w:hAnsi="Liberation Serif" w:cs="Liberation Serif"/>
        </w:rPr>
        <w:t xml:space="preserve"> в муниципальном образовании «Каменский городской округ»</w:t>
      </w:r>
      <w:r w:rsidR="00F17712" w:rsidRPr="00F17712">
        <w:rPr>
          <w:rFonts w:ascii="Liberation Serif" w:hAnsi="Liberation Serif" w:cs="Liberation Serif"/>
        </w:rPr>
        <w:t>), с правами и обязанностями общественного наблюдателя.</w:t>
      </w:r>
    </w:p>
    <w:p w:rsidR="00394A53" w:rsidRPr="00F17712" w:rsidRDefault="00394A53" w:rsidP="00C26A16">
      <w:pPr>
        <w:pStyle w:val="ae"/>
        <w:ind w:firstLine="709"/>
        <w:jc w:val="both"/>
        <w:rPr>
          <w:rFonts w:ascii="Liberation Serif" w:hAnsi="Liberation Serif" w:cs="Liberation Serif"/>
        </w:rPr>
      </w:pPr>
    </w:p>
    <w:p w:rsidR="00394A53" w:rsidRPr="00F17712" w:rsidRDefault="00394A53" w:rsidP="00C26A16">
      <w:pPr>
        <w:pStyle w:val="ae"/>
        <w:ind w:firstLine="709"/>
        <w:jc w:val="both"/>
        <w:rPr>
          <w:rFonts w:ascii="Liberation Serif" w:hAnsi="Liberation Serif" w:cs="Liberation Serif"/>
        </w:rPr>
      </w:pPr>
    </w:p>
    <w:p w:rsidR="00C26A16" w:rsidRPr="00F17712" w:rsidRDefault="00C26A16" w:rsidP="00C26A16">
      <w:pPr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Дата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C26A16" w:rsidRPr="00F17712" w:rsidRDefault="00C26A16" w:rsidP="00C26A16">
      <w:pPr>
        <w:pStyle w:val="Default"/>
        <w:rPr>
          <w:rFonts w:ascii="Liberation Serif" w:hAnsi="Liberation Serif" w:cs="Liberation Serif"/>
        </w:rPr>
      </w:pPr>
    </w:p>
    <w:p w:rsidR="00C26A16" w:rsidRPr="00F17712" w:rsidRDefault="00C26A16" w:rsidP="00C26A16">
      <w:pPr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ФИО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</w:rPr>
        <w:t xml:space="preserve">          Подпись</w:t>
      </w:r>
      <w:r w:rsidRPr="00F17712">
        <w:rPr>
          <w:rFonts w:ascii="Liberation Serif" w:hAnsi="Liberation Serif" w:cs="Liberation Serif"/>
          <w:u w:val="single"/>
        </w:rPr>
        <w:t xml:space="preserve">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F17712" w:rsidRPr="00F17712" w:rsidRDefault="00F17712" w:rsidP="000F1AC9">
      <w:pPr>
        <w:pStyle w:val="ae"/>
        <w:ind w:left="5670"/>
        <w:rPr>
          <w:rFonts w:ascii="Liberation Serif" w:hAnsi="Liberation Serif" w:cs="Liberation Serif"/>
        </w:rPr>
      </w:pPr>
    </w:p>
    <w:p w:rsidR="00F17712" w:rsidRPr="00F17712" w:rsidRDefault="00F17712" w:rsidP="00F17712">
      <w:pPr>
        <w:rPr>
          <w:rFonts w:ascii="Liberation Serif" w:hAnsi="Liberation Serif" w:cs="Liberation Serif"/>
        </w:rPr>
      </w:pPr>
    </w:p>
    <w:p w:rsidR="00F17712" w:rsidRPr="00F17712" w:rsidRDefault="00F17712" w:rsidP="00F17712">
      <w:pPr>
        <w:rPr>
          <w:rFonts w:ascii="Liberation Serif" w:hAnsi="Liberation Serif" w:cs="Liberation Serif"/>
        </w:rPr>
      </w:pPr>
    </w:p>
    <w:p w:rsidR="00F17712" w:rsidRPr="00F17712" w:rsidRDefault="00F17712" w:rsidP="00F17712">
      <w:pPr>
        <w:rPr>
          <w:rFonts w:ascii="Liberation Serif" w:hAnsi="Liberation Serif" w:cs="Liberation Serif"/>
        </w:rPr>
      </w:pPr>
    </w:p>
    <w:p w:rsidR="00F17712" w:rsidRPr="00F17712" w:rsidRDefault="00F17712" w:rsidP="00F17712">
      <w:pPr>
        <w:rPr>
          <w:rFonts w:ascii="Liberation Serif" w:hAnsi="Liberation Serif" w:cs="Liberation Serif"/>
        </w:rPr>
      </w:pPr>
    </w:p>
    <w:p w:rsidR="00F17712" w:rsidRPr="00F17712" w:rsidRDefault="00F17712" w:rsidP="00F17712">
      <w:pPr>
        <w:rPr>
          <w:rFonts w:ascii="Liberation Serif" w:hAnsi="Liberation Serif" w:cs="Liberation Serif"/>
        </w:rPr>
      </w:pPr>
    </w:p>
    <w:p w:rsidR="00F17712" w:rsidRDefault="00F17712" w:rsidP="00F17712">
      <w:pPr>
        <w:rPr>
          <w:rFonts w:ascii="Liberation Serif" w:hAnsi="Liberation Serif" w:cs="Liberation Serif"/>
        </w:rPr>
      </w:pPr>
    </w:p>
    <w:p w:rsidR="00FA4EE9" w:rsidRDefault="00FA4EE9" w:rsidP="00F17712">
      <w:pPr>
        <w:rPr>
          <w:rFonts w:ascii="Liberation Serif" w:hAnsi="Liberation Serif" w:cs="Liberation Serif"/>
        </w:rPr>
      </w:pPr>
    </w:p>
    <w:p w:rsidR="00FA4EE9" w:rsidRDefault="00FA4EE9" w:rsidP="00F17712">
      <w:pPr>
        <w:rPr>
          <w:rFonts w:ascii="Liberation Serif" w:hAnsi="Liberation Serif" w:cs="Liberation Serif"/>
        </w:rPr>
      </w:pPr>
    </w:p>
    <w:p w:rsidR="00FA4EE9" w:rsidRDefault="00FA4EE9" w:rsidP="00F17712">
      <w:pPr>
        <w:rPr>
          <w:rFonts w:ascii="Liberation Serif" w:hAnsi="Liberation Serif" w:cs="Liberation Serif"/>
        </w:rPr>
      </w:pPr>
    </w:p>
    <w:p w:rsidR="00FA4EE9" w:rsidRDefault="00FA4EE9" w:rsidP="00F17712">
      <w:pPr>
        <w:rPr>
          <w:rFonts w:ascii="Liberation Serif" w:hAnsi="Liberation Serif" w:cs="Liberation Serif"/>
        </w:rPr>
      </w:pPr>
    </w:p>
    <w:p w:rsidR="00FA4EE9" w:rsidRDefault="00FA4EE9" w:rsidP="00F17712">
      <w:pPr>
        <w:rPr>
          <w:rFonts w:ascii="Liberation Serif" w:hAnsi="Liberation Serif" w:cs="Liberation Serif"/>
        </w:rPr>
      </w:pPr>
    </w:p>
    <w:p w:rsidR="00FA4EE9" w:rsidRDefault="00FA4EE9" w:rsidP="00F17712">
      <w:pPr>
        <w:rPr>
          <w:rFonts w:ascii="Liberation Serif" w:hAnsi="Liberation Serif" w:cs="Liberation Serif"/>
        </w:rPr>
      </w:pPr>
    </w:p>
    <w:p w:rsidR="00FA4EE9" w:rsidRDefault="00FA4EE9" w:rsidP="00F17712">
      <w:pPr>
        <w:rPr>
          <w:rFonts w:ascii="Liberation Serif" w:hAnsi="Liberation Serif" w:cs="Liberation Serif"/>
        </w:rPr>
      </w:pPr>
    </w:p>
    <w:p w:rsidR="00FA4EE9" w:rsidRDefault="00FA4EE9" w:rsidP="00F17712">
      <w:pPr>
        <w:rPr>
          <w:rFonts w:ascii="Liberation Serif" w:hAnsi="Liberation Serif" w:cs="Liberation Serif"/>
        </w:rPr>
      </w:pPr>
    </w:p>
    <w:p w:rsidR="00FA4EE9" w:rsidRDefault="00FA4EE9" w:rsidP="00F17712">
      <w:pPr>
        <w:rPr>
          <w:rFonts w:ascii="Liberation Serif" w:hAnsi="Liberation Serif" w:cs="Liberation Serif"/>
        </w:rPr>
      </w:pPr>
    </w:p>
    <w:p w:rsidR="00FA4EE9" w:rsidRDefault="00FA4EE9" w:rsidP="00F17712">
      <w:pPr>
        <w:rPr>
          <w:rFonts w:ascii="Liberation Serif" w:hAnsi="Liberation Serif" w:cs="Liberation Serif"/>
        </w:rPr>
      </w:pPr>
    </w:p>
    <w:p w:rsidR="00FA4EE9" w:rsidRPr="00F17712" w:rsidRDefault="00FA4EE9" w:rsidP="00F17712">
      <w:pPr>
        <w:rPr>
          <w:rFonts w:ascii="Liberation Serif" w:hAnsi="Liberation Serif" w:cs="Liberation Serif"/>
        </w:rPr>
      </w:pPr>
    </w:p>
    <w:p w:rsidR="00F17712" w:rsidRPr="00F17712" w:rsidRDefault="00F17712" w:rsidP="00F17712">
      <w:pPr>
        <w:jc w:val="both"/>
        <w:rPr>
          <w:rFonts w:ascii="Liberation Serif" w:hAnsi="Liberation Serif" w:cs="Liberation Serif"/>
        </w:rPr>
      </w:pPr>
    </w:p>
    <w:p w:rsidR="002E090F" w:rsidRDefault="002E090F" w:rsidP="00F17712">
      <w:pPr>
        <w:ind w:firstLine="708"/>
        <w:jc w:val="both"/>
        <w:rPr>
          <w:rFonts w:ascii="Liberation Serif" w:hAnsi="Liberation Serif" w:cs="Liberation Serif"/>
        </w:rPr>
      </w:pPr>
    </w:p>
    <w:p w:rsidR="002E090F" w:rsidRDefault="002E090F" w:rsidP="00F17712">
      <w:pPr>
        <w:ind w:firstLine="708"/>
        <w:jc w:val="both"/>
        <w:rPr>
          <w:rFonts w:ascii="Liberation Serif" w:hAnsi="Liberation Serif" w:cs="Liberation Serif"/>
        </w:rPr>
      </w:pPr>
    </w:p>
    <w:p w:rsidR="002E090F" w:rsidRDefault="002E090F" w:rsidP="00F17712">
      <w:pPr>
        <w:ind w:firstLine="708"/>
        <w:jc w:val="both"/>
        <w:rPr>
          <w:rFonts w:ascii="Liberation Serif" w:hAnsi="Liberation Serif" w:cs="Liberation Serif"/>
        </w:rPr>
      </w:pPr>
    </w:p>
    <w:p w:rsidR="002E090F" w:rsidRDefault="002E090F" w:rsidP="00F17712">
      <w:pPr>
        <w:ind w:firstLine="708"/>
        <w:jc w:val="both"/>
        <w:rPr>
          <w:rFonts w:ascii="Liberation Serif" w:hAnsi="Liberation Serif" w:cs="Liberation Serif"/>
        </w:rPr>
      </w:pPr>
    </w:p>
    <w:p w:rsidR="002E090F" w:rsidRDefault="002E090F" w:rsidP="00F17712">
      <w:pPr>
        <w:ind w:firstLine="708"/>
        <w:jc w:val="both"/>
        <w:rPr>
          <w:rFonts w:ascii="Liberation Serif" w:hAnsi="Liberation Serif" w:cs="Liberation Serif"/>
        </w:rPr>
      </w:pPr>
    </w:p>
    <w:p w:rsidR="00F17712" w:rsidRPr="00F17712" w:rsidRDefault="00F17712" w:rsidP="00F17712">
      <w:pPr>
        <w:ind w:firstLine="708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* Заявление об аккредитации гражданина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</w:t>
      </w:r>
    </w:p>
    <w:p w:rsidR="00394A53" w:rsidRPr="00F17712" w:rsidRDefault="00394A53" w:rsidP="00FE2395">
      <w:pPr>
        <w:pStyle w:val="ae"/>
        <w:ind w:firstLine="709"/>
        <w:jc w:val="both"/>
        <w:rPr>
          <w:rFonts w:ascii="Liberation Serif" w:hAnsi="Liberation Serif" w:cs="Liberation Serif"/>
        </w:rPr>
      </w:pPr>
    </w:p>
    <w:p w:rsidR="002E090F" w:rsidRDefault="002E090F">
      <w:pPr>
        <w:suppressAutoHyphens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br w:type="page"/>
      </w:r>
    </w:p>
    <w:p w:rsidR="002F1B7E" w:rsidRDefault="00FE2395" w:rsidP="001122DC">
      <w:pPr>
        <w:pStyle w:val="ae"/>
        <w:jc w:val="center"/>
        <w:rPr>
          <w:rStyle w:val="22"/>
          <w:rFonts w:ascii="Liberation Serif" w:hAnsi="Liberation Serif" w:cs="Liberation Serif"/>
          <w:b/>
          <w:sz w:val="24"/>
          <w:szCs w:val="24"/>
        </w:rPr>
      </w:pPr>
      <w:r w:rsidRPr="00F17712">
        <w:rPr>
          <w:rFonts w:ascii="Liberation Serif" w:hAnsi="Liberation Serif" w:cs="Liberation Serif"/>
          <w:b/>
        </w:rPr>
        <w:lastRenderedPageBreak/>
        <w:t>Согласие субъекта персональных данных на обработку персональных данных</w:t>
      </w:r>
      <w:r w:rsidRPr="00F17712">
        <w:rPr>
          <w:rStyle w:val="22"/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FE2395" w:rsidRPr="00F17712" w:rsidRDefault="00FE2395" w:rsidP="001122DC">
      <w:pPr>
        <w:pStyle w:val="ae"/>
        <w:jc w:val="center"/>
        <w:rPr>
          <w:rStyle w:val="22"/>
          <w:rFonts w:ascii="Liberation Serif" w:hAnsi="Liberation Serif" w:cs="Liberation Serif"/>
          <w:sz w:val="24"/>
          <w:szCs w:val="24"/>
        </w:rPr>
      </w:pPr>
      <w:r w:rsidRPr="00F17712">
        <w:rPr>
          <w:rStyle w:val="22"/>
          <w:rFonts w:ascii="Liberation Serif" w:hAnsi="Liberation Serif" w:cs="Liberation Serif"/>
          <w:b/>
          <w:sz w:val="24"/>
          <w:szCs w:val="24"/>
        </w:rPr>
        <w:t>(общественный наблюдатель)</w:t>
      </w:r>
      <w:r w:rsidR="001122DC" w:rsidRPr="00F17712">
        <w:rPr>
          <w:rStyle w:val="22"/>
          <w:rFonts w:ascii="Liberation Serif" w:hAnsi="Liberation Serif" w:cs="Liberation Serif"/>
          <w:sz w:val="24"/>
          <w:szCs w:val="24"/>
        </w:rPr>
        <w:t xml:space="preserve"> (форма)</w:t>
      </w:r>
    </w:p>
    <w:p w:rsidR="001122DC" w:rsidRPr="00F17712" w:rsidRDefault="001122DC" w:rsidP="00FE2395">
      <w:pPr>
        <w:pStyle w:val="ae"/>
        <w:ind w:firstLine="709"/>
        <w:jc w:val="both"/>
        <w:rPr>
          <w:rFonts w:ascii="Liberation Serif" w:hAnsi="Liberation Serif" w:cs="Liberation Serif"/>
        </w:rPr>
      </w:pPr>
    </w:p>
    <w:p w:rsidR="00FE2395" w:rsidRPr="00F17712" w:rsidRDefault="00FE2395" w:rsidP="00FE2395">
      <w:pPr>
        <w:pStyle w:val="ae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Я,</w:t>
      </w:r>
      <w:r w:rsidRPr="00F17712">
        <w:rPr>
          <w:rStyle w:val="22"/>
          <w:rFonts w:ascii="Liberation Serif" w:hAnsi="Liberation Serif" w:cs="Liberation Serif"/>
          <w:sz w:val="24"/>
          <w:szCs w:val="24"/>
        </w:rPr>
        <w:t xml:space="preserve"> </w:t>
      </w:r>
      <w:r w:rsidR="00911BB5" w:rsidRPr="00F17712">
        <w:rPr>
          <w:rStyle w:val="22"/>
          <w:rFonts w:ascii="Liberation Serif" w:hAnsi="Liberation Serif" w:cs="Liberation Serif"/>
          <w:sz w:val="24"/>
          <w:szCs w:val="24"/>
        </w:rPr>
        <w:t>____________________________________________________________</w:t>
      </w:r>
      <w:r w:rsidRPr="00F17712">
        <w:rPr>
          <w:rStyle w:val="22"/>
          <w:rFonts w:ascii="Liberation Serif" w:hAnsi="Liberation Serif" w:cs="Liberation Serif"/>
          <w:sz w:val="24"/>
          <w:szCs w:val="24"/>
        </w:rPr>
        <w:t>,</w:t>
      </w:r>
      <w:r w:rsidRPr="00F17712">
        <w:rPr>
          <w:rFonts w:ascii="Liberation Serif" w:hAnsi="Liberation Serif" w:cs="Liberation Serif"/>
        </w:rPr>
        <w:t xml:space="preserve"> даю согласие на обработку следующих сведений, составляющих персональные данные: фамилия, имя, отчество, паспортные данные, дата рождения, место рождения, пол, личная подпись, гражданство, должность, </w:t>
      </w:r>
      <w:r w:rsidR="00911BB5" w:rsidRPr="00F17712">
        <w:rPr>
          <w:rFonts w:ascii="Liberation Serif" w:hAnsi="Liberation Serif" w:cs="Liberation Serif"/>
        </w:rPr>
        <w:t>место работы, необходимых органам</w:t>
      </w:r>
      <w:r w:rsidRPr="00F17712">
        <w:rPr>
          <w:rFonts w:ascii="Liberation Serif" w:hAnsi="Liberation Serif" w:cs="Liberation Serif"/>
        </w:rPr>
        <w:t xml:space="preserve"> местно</w:t>
      </w:r>
      <w:r w:rsidR="00911BB5" w:rsidRPr="00F17712">
        <w:rPr>
          <w:rFonts w:ascii="Liberation Serif" w:hAnsi="Liberation Serif" w:cs="Liberation Serif"/>
        </w:rPr>
        <w:t>го самоуправления, осуществляющим</w:t>
      </w:r>
      <w:r w:rsidRPr="00F17712">
        <w:rPr>
          <w:rFonts w:ascii="Liberation Serif" w:hAnsi="Liberation Serif" w:cs="Liberation Serif"/>
        </w:rPr>
        <w:t xml:space="preserve"> управление в сфере образования, </w:t>
      </w:r>
      <w:r w:rsidR="00911BB5" w:rsidRPr="00F17712">
        <w:rPr>
          <w:rFonts w:ascii="Liberation Serif" w:hAnsi="Liberation Serif" w:cs="Liberation Serif"/>
        </w:rPr>
        <w:t xml:space="preserve">общеобразовательным организациям </w:t>
      </w:r>
      <w:r w:rsidR="00DB7396" w:rsidRPr="00F17712">
        <w:rPr>
          <w:rFonts w:ascii="Liberation Serif" w:hAnsi="Liberation Serif" w:cs="Liberation Serif"/>
        </w:rPr>
        <w:t>для организации включения</w:t>
      </w:r>
      <w:r w:rsidRPr="00F17712">
        <w:rPr>
          <w:rFonts w:ascii="Liberation Serif" w:hAnsi="Liberation Serif" w:cs="Liberation Serif"/>
        </w:rPr>
        <w:t xml:space="preserve"> в состав общественных наблюдателей школьного и муниципального этапов всероссийской олимпиады школьников.</w:t>
      </w:r>
    </w:p>
    <w:p w:rsidR="00FE2395" w:rsidRPr="00F17712" w:rsidRDefault="00FE2395" w:rsidP="00FE2395">
      <w:pPr>
        <w:pStyle w:val="ae"/>
        <w:ind w:firstLine="851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FE2395" w:rsidRPr="00F17712" w:rsidRDefault="00FE2395" w:rsidP="00FE2395">
      <w:pPr>
        <w:pStyle w:val="ae"/>
        <w:ind w:firstLine="851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В целях информационного обеспечения согласен на включение в общий доступ на сайтах орган</w:t>
      </w:r>
      <w:r w:rsidR="00911BB5" w:rsidRPr="00F17712">
        <w:rPr>
          <w:rFonts w:ascii="Liberation Serif" w:hAnsi="Liberation Serif" w:cs="Liberation Serif"/>
        </w:rPr>
        <w:t>а</w:t>
      </w:r>
      <w:r w:rsidRPr="00F17712">
        <w:rPr>
          <w:rFonts w:ascii="Liberation Serif" w:hAnsi="Liberation Serif" w:cs="Liberation Serif"/>
        </w:rPr>
        <w:t xml:space="preserve"> местного самоуправления, осуществляющ</w:t>
      </w:r>
      <w:r w:rsidR="00911BB5" w:rsidRPr="00F17712">
        <w:rPr>
          <w:rFonts w:ascii="Liberation Serif" w:hAnsi="Liberation Serif" w:cs="Liberation Serif"/>
        </w:rPr>
        <w:t>его</w:t>
      </w:r>
      <w:r w:rsidRPr="00F17712">
        <w:rPr>
          <w:rFonts w:ascii="Liberation Serif" w:hAnsi="Liberation Serif" w:cs="Liberation Serif"/>
        </w:rPr>
        <w:t xml:space="preserve"> управление в сфере образования, </w:t>
      </w:r>
      <w:r w:rsidR="00911BB5" w:rsidRPr="00F17712">
        <w:rPr>
          <w:rFonts w:ascii="Liberation Serif" w:hAnsi="Liberation Serif" w:cs="Liberation Serif"/>
        </w:rPr>
        <w:t>общеобразовательных организаций</w:t>
      </w:r>
      <w:r w:rsidR="00DB7396" w:rsidRPr="00F17712">
        <w:rPr>
          <w:rFonts w:ascii="Liberation Serif" w:hAnsi="Liberation Serif" w:cs="Liberation Serif"/>
        </w:rPr>
        <w:t xml:space="preserve"> следующих сведений, составляющих</w:t>
      </w:r>
      <w:r w:rsidRPr="00F17712">
        <w:rPr>
          <w:rFonts w:ascii="Liberation Serif" w:hAnsi="Liberation Serif" w:cs="Liberation Serif"/>
        </w:rPr>
        <w:t xml:space="preserve"> персональные данные: фамилию, инициалы, должность, место работы.</w:t>
      </w:r>
    </w:p>
    <w:p w:rsidR="00FE2395" w:rsidRPr="00F17712" w:rsidRDefault="00FE2395" w:rsidP="00FE2395">
      <w:pPr>
        <w:pStyle w:val="ae"/>
        <w:ind w:firstLine="851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</w:t>
      </w:r>
      <w:r w:rsidR="00DB7396" w:rsidRPr="00F17712">
        <w:rPr>
          <w:rFonts w:ascii="Liberation Serif" w:hAnsi="Liberation Serif" w:cs="Liberation Serif"/>
        </w:rPr>
        <w:t xml:space="preserve"> МАУ ДО «</w:t>
      </w:r>
      <w:r w:rsidR="000F6AE1">
        <w:rPr>
          <w:rFonts w:ascii="Liberation Serif" w:hAnsi="Liberation Serif" w:cs="Liberation Serif"/>
        </w:rPr>
        <w:t>ЦДО</w:t>
      </w:r>
      <w:r w:rsidR="00DB7396" w:rsidRPr="00F17712">
        <w:rPr>
          <w:rFonts w:ascii="Liberation Serif" w:hAnsi="Liberation Serif" w:cs="Liberation Serif"/>
        </w:rPr>
        <w:t>»,</w:t>
      </w:r>
      <w:r w:rsidRPr="00F17712">
        <w:rPr>
          <w:rFonts w:ascii="Liberation Serif" w:hAnsi="Liberation Serif" w:cs="Liberation Serif"/>
        </w:rPr>
        <w:t xml:space="preserve">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FE2395" w:rsidRPr="00F17712" w:rsidRDefault="00FE2395" w:rsidP="00FE2395">
      <w:pPr>
        <w:pStyle w:val="ae"/>
        <w:ind w:firstLine="851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</w:t>
      </w:r>
      <w:r w:rsidR="00DB7396" w:rsidRPr="00F17712">
        <w:rPr>
          <w:rFonts w:ascii="Liberation Serif" w:hAnsi="Liberation Serif" w:cs="Liberation Serif"/>
        </w:rPr>
        <w:t xml:space="preserve"> </w:t>
      </w:r>
      <w:r w:rsidRPr="00F17712">
        <w:rPr>
          <w:rFonts w:ascii="Liberation Serif" w:hAnsi="Liberation Serif" w:cs="Liberation Serif"/>
        </w:rPr>
        <w:t>5 ст.</w:t>
      </w:r>
      <w:r w:rsidR="00DB7396" w:rsidRPr="00F17712">
        <w:rPr>
          <w:rFonts w:ascii="Liberation Serif" w:hAnsi="Liberation Serif" w:cs="Liberation Serif"/>
        </w:rPr>
        <w:t xml:space="preserve"> 21 Федерального закона №</w:t>
      </w:r>
      <w:r w:rsidRPr="00F17712">
        <w:rPr>
          <w:rFonts w:ascii="Liberation Serif" w:hAnsi="Liberation Serif" w:cs="Liberation Serif"/>
        </w:rPr>
        <w:t>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394A53" w:rsidRPr="00F17712" w:rsidRDefault="00394A53" w:rsidP="00FE2395">
      <w:pPr>
        <w:pStyle w:val="ae"/>
        <w:ind w:firstLine="709"/>
        <w:jc w:val="both"/>
        <w:rPr>
          <w:rFonts w:ascii="Liberation Serif" w:hAnsi="Liberation Serif" w:cs="Liberation Serif"/>
        </w:rPr>
      </w:pPr>
    </w:p>
    <w:p w:rsidR="00911BB5" w:rsidRPr="00F17712" w:rsidRDefault="00911BB5" w:rsidP="00911BB5">
      <w:pPr>
        <w:pStyle w:val="Default"/>
        <w:rPr>
          <w:rFonts w:ascii="Liberation Serif" w:hAnsi="Liberation Serif" w:cs="Liberation Serif"/>
        </w:rPr>
      </w:pPr>
    </w:p>
    <w:p w:rsidR="00911BB5" w:rsidRPr="00F17712" w:rsidRDefault="00911BB5" w:rsidP="00911BB5">
      <w:pPr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Дата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911BB5" w:rsidRPr="00F17712" w:rsidRDefault="00911BB5" w:rsidP="00911BB5">
      <w:pPr>
        <w:pStyle w:val="Default"/>
        <w:rPr>
          <w:rFonts w:ascii="Liberation Serif" w:hAnsi="Liberation Serif" w:cs="Liberation Serif"/>
        </w:rPr>
      </w:pPr>
    </w:p>
    <w:p w:rsidR="00911BB5" w:rsidRPr="00F17712" w:rsidRDefault="00911BB5" w:rsidP="00911BB5">
      <w:pPr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ФИО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</w:rPr>
        <w:t xml:space="preserve">          Подпись</w:t>
      </w:r>
      <w:r w:rsidRPr="00F17712">
        <w:rPr>
          <w:rFonts w:ascii="Liberation Serif" w:hAnsi="Liberation Serif" w:cs="Liberation Serif"/>
          <w:u w:val="single"/>
        </w:rPr>
        <w:t xml:space="preserve">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911BB5" w:rsidRPr="00F17712" w:rsidRDefault="00911BB5" w:rsidP="00911BB5">
      <w:pPr>
        <w:pStyle w:val="a4"/>
        <w:rPr>
          <w:rFonts w:ascii="Liberation Serif" w:hAnsi="Liberation Serif" w:cs="Liberation Serif"/>
          <w:sz w:val="20"/>
        </w:rPr>
      </w:pPr>
    </w:p>
    <w:p w:rsidR="00394A53" w:rsidRPr="00F17712" w:rsidRDefault="00394A53" w:rsidP="00FE2395">
      <w:pPr>
        <w:pStyle w:val="ae"/>
        <w:ind w:firstLine="709"/>
        <w:jc w:val="both"/>
        <w:rPr>
          <w:rFonts w:ascii="Liberation Serif" w:hAnsi="Liberation Serif" w:cs="Liberation Serif"/>
        </w:rPr>
      </w:pPr>
    </w:p>
    <w:p w:rsidR="00394A53" w:rsidRPr="00F17712" w:rsidRDefault="00394A53" w:rsidP="00FE2395">
      <w:pPr>
        <w:pStyle w:val="ae"/>
        <w:ind w:firstLine="709"/>
        <w:jc w:val="both"/>
        <w:rPr>
          <w:rFonts w:ascii="Liberation Serif" w:hAnsi="Liberation Serif" w:cs="Liberation Serif"/>
        </w:rPr>
      </w:pPr>
    </w:p>
    <w:p w:rsidR="00394A53" w:rsidRPr="00F17712" w:rsidRDefault="00394A53" w:rsidP="00FE2395">
      <w:pPr>
        <w:pStyle w:val="ae"/>
        <w:ind w:firstLine="709"/>
        <w:jc w:val="both"/>
        <w:rPr>
          <w:rFonts w:ascii="Liberation Serif" w:hAnsi="Liberation Serif" w:cs="Liberation Serif"/>
        </w:rPr>
      </w:pPr>
    </w:p>
    <w:p w:rsidR="00394A53" w:rsidRPr="00F17712" w:rsidRDefault="00394A53" w:rsidP="00FE2395">
      <w:pPr>
        <w:pStyle w:val="ae"/>
        <w:ind w:firstLine="709"/>
        <w:jc w:val="both"/>
        <w:rPr>
          <w:rFonts w:ascii="Liberation Serif" w:hAnsi="Liberation Serif" w:cs="Liberation Serif"/>
        </w:rPr>
      </w:pPr>
    </w:p>
    <w:p w:rsidR="00394A53" w:rsidRPr="00F17712" w:rsidRDefault="00394A53" w:rsidP="00FE2395">
      <w:pPr>
        <w:pStyle w:val="ae"/>
        <w:ind w:firstLine="709"/>
        <w:jc w:val="both"/>
        <w:rPr>
          <w:rFonts w:ascii="Liberation Serif" w:hAnsi="Liberation Serif" w:cs="Liberation Serif"/>
        </w:rPr>
      </w:pPr>
    </w:p>
    <w:p w:rsidR="00394A53" w:rsidRPr="00F17712" w:rsidRDefault="00394A53" w:rsidP="00FE2395">
      <w:pPr>
        <w:pStyle w:val="ae"/>
        <w:ind w:firstLine="709"/>
        <w:jc w:val="both"/>
        <w:rPr>
          <w:rFonts w:ascii="Liberation Serif" w:hAnsi="Liberation Serif" w:cs="Liberation Serif"/>
        </w:rPr>
      </w:pPr>
    </w:p>
    <w:p w:rsidR="00394A53" w:rsidRPr="00F17712" w:rsidRDefault="00394A53" w:rsidP="00FE2395">
      <w:pPr>
        <w:pStyle w:val="ae"/>
        <w:ind w:firstLine="709"/>
        <w:jc w:val="both"/>
        <w:rPr>
          <w:rFonts w:ascii="Liberation Serif" w:hAnsi="Liberation Serif" w:cs="Liberation Serif"/>
        </w:rPr>
      </w:pPr>
    </w:p>
    <w:p w:rsidR="00394A53" w:rsidRPr="00F17712" w:rsidRDefault="00394A53" w:rsidP="00FE2395">
      <w:pPr>
        <w:pStyle w:val="ae"/>
        <w:ind w:firstLine="709"/>
        <w:jc w:val="center"/>
        <w:rPr>
          <w:rFonts w:ascii="Liberation Serif" w:hAnsi="Liberation Serif" w:cs="Liberation Serif"/>
        </w:rPr>
      </w:pPr>
    </w:p>
    <w:p w:rsidR="00394A53" w:rsidRPr="00F17712" w:rsidRDefault="00394A53" w:rsidP="00FE2395">
      <w:pPr>
        <w:pStyle w:val="ae"/>
        <w:ind w:firstLine="709"/>
        <w:jc w:val="center"/>
        <w:rPr>
          <w:rFonts w:ascii="Liberation Serif" w:hAnsi="Liberation Serif" w:cs="Liberation Serif"/>
        </w:rPr>
      </w:pPr>
    </w:p>
    <w:p w:rsidR="00137092" w:rsidRPr="002C5656" w:rsidRDefault="00137092" w:rsidP="002E090F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sectPr w:rsidR="00137092" w:rsidRPr="002C5656" w:rsidSect="00F93085"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EF8" w:rsidRDefault="00647EF8" w:rsidP="003E5582">
      <w:r>
        <w:separator/>
      </w:r>
    </w:p>
  </w:endnote>
  <w:endnote w:type="continuationSeparator" w:id="0">
    <w:p w:rsidR="00647EF8" w:rsidRDefault="00647EF8" w:rsidP="003E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EF8" w:rsidRDefault="00647EF8" w:rsidP="003E5582">
      <w:r>
        <w:separator/>
      </w:r>
    </w:p>
  </w:footnote>
  <w:footnote w:type="continuationSeparator" w:id="0">
    <w:p w:rsidR="00647EF8" w:rsidRDefault="00647EF8" w:rsidP="003E5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F8" w:rsidRDefault="00647EF8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090F">
      <w:rPr>
        <w:noProof/>
      </w:rPr>
      <w:t>7</w:t>
    </w:r>
    <w:r>
      <w:fldChar w:fldCharType="end"/>
    </w:r>
  </w:p>
  <w:p w:rsidR="00647EF8" w:rsidRDefault="00647EF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12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2"/>
        <w:szCs w:val="112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2"/>
        <w:szCs w:val="112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2"/>
        <w:szCs w:val="112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2"/>
        <w:szCs w:val="112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2"/>
        <w:szCs w:val="112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2"/>
        <w:szCs w:val="112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2"/>
        <w:szCs w:val="112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2"/>
        <w:szCs w:val="1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81D42"/>
    <w:multiLevelType w:val="hybridMultilevel"/>
    <w:tmpl w:val="2660B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039F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12021825"/>
    <w:multiLevelType w:val="hybridMultilevel"/>
    <w:tmpl w:val="BC8CD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82534"/>
    <w:multiLevelType w:val="multilevel"/>
    <w:tmpl w:val="0E6C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63BD2"/>
    <w:multiLevelType w:val="multilevel"/>
    <w:tmpl w:val="667E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74724"/>
    <w:multiLevelType w:val="multilevel"/>
    <w:tmpl w:val="04F2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1E769F"/>
    <w:multiLevelType w:val="multilevel"/>
    <w:tmpl w:val="2B26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A3349"/>
    <w:multiLevelType w:val="hybridMultilevel"/>
    <w:tmpl w:val="60842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111B6"/>
    <w:multiLevelType w:val="multilevel"/>
    <w:tmpl w:val="3884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0164F"/>
    <w:multiLevelType w:val="multilevel"/>
    <w:tmpl w:val="0302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56EC3"/>
    <w:multiLevelType w:val="multilevel"/>
    <w:tmpl w:val="E9FE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22FDA"/>
    <w:multiLevelType w:val="hybridMultilevel"/>
    <w:tmpl w:val="DA24373C"/>
    <w:lvl w:ilvl="0" w:tplc="75EC5844">
      <w:start w:val="1"/>
      <w:numFmt w:val="decimal"/>
      <w:lvlText w:val="%1."/>
      <w:lvlJc w:val="left"/>
      <w:pPr>
        <w:ind w:left="2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E629F4">
      <w:start w:val="1"/>
      <w:numFmt w:val="decimal"/>
      <w:lvlText w:val="%2)"/>
      <w:lvlJc w:val="left"/>
      <w:pPr>
        <w:ind w:left="127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F848C0">
      <w:numFmt w:val="bullet"/>
      <w:lvlText w:val="•"/>
      <w:lvlJc w:val="left"/>
      <w:pPr>
        <w:ind w:left="2285" w:hanging="305"/>
      </w:pPr>
      <w:rPr>
        <w:rFonts w:hint="default"/>
        <w:lang w:val="ru-RU" w:eastAsia="en-US" w:bidi="ar-SA"/>
      </w:rPr>
    </w:lvl>
    <w:lvl w:ilvl="3" w:tplc="474EEE1C">
      <w:numFmt w:val="bullet"/>
      <w:lvlText w:val="•"/>
      <w:lvlJc w:val="left"/>
      <w:pPr>
        <w:ind w:left="3290" w:hanging="305"/>
      </w:pPr>
      <w:rPr>
        <w:rFonts w:hint="default"/>
        <w:lang w:val="ru-RU" w:eastAsia="en-US" w:bidi="ar-SA"/>
      </w:rPr>
    </w:lvl>
    <w:lvl w:ilvl="4" w:tplc="5F3E640E">
      <w:numFmt w:val="bullet"/>
      <w:lvlText w:val="•"/>
      <w:lvlJc w:val="left"/>
      <w:pPr>
        <w:ind w:left="4295" w:hanging="305"/>
      </w:pPr>
      <w:rPr>
        <w:rFonts w:hint="default"/>
        <w:lang w:val="ru-RU" w:eastAsia="en-US" w:bidi="ar-SA"/>
      </w:rPr>
    </w:lvl>
    <w:lvl w:ilvl="5" w:tplc="C6B80B96">
      <w:numFmt w:val="bullet"/>
      <w:lvlText w:val="•"/>
      <w:lvlJc w:val="left"/>
      <w:pPr>
        <w:ind w:left="5300" w:hanging="305"/>
      </w:pPr>
      <w:rPr>
        <w:rFonts w:hint="default"/>
        <w:lang w:val="ru-RU" w:eastAsia="en-US" w:bidi="ar-SA"/>
      </w:rPr>
    </w:lvl>
    <w:lvl w:ilvl="6" w:tplc="E9AAE48E">
      <w:numFmt w:val="bullet"/>
      <w:lvlText w:val="•"/>
      <w:lvlJc w:val="left"/>
      <w:pPr>
        <w:ind w:left="6305" w:hanging="305"/>
      </w:pPr>
      <w:rPr>
        <w:rFonts w:hint="default"/>
        <w:lang w:val="ru-RU" w:eastAsia="en-US" w:bidi="ar-SA"/>
      </w:rPr>
    </w:lvl>
    <w:lvl w:ilvl="7" w:tplc="D2BABDE8">
      <w:numFmt w:val="bullet"/>
      <w:lvlText w:val="•"/>
      <w:lvlJc w:val="left"/>
      <w:pPr>
        <w:ind w:left="7310" w:hanging="305"/>
      </w:pPr>
      <w:rPr>
        <w:rFonts w:hint="default"/>
        <w:lang w:val="ru-RU" w:eastAsia="en-US" w:bidi="ar-SA"/>
      </w:rPr>
    </w:lvl>
    <w:lvl w:ilvl="8" w:tplc="14D0E74C">
      <w:numFmt w:val="bullet"/>
      <w:lvlText w:val="•"/>
      <w:lvlJc w:val="left"/>
      <w:pPr>
        <w:ind w:left="8316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44CD2F17"/>
    <w:multiLevelType w:val="multilevel"/>
    <w:tmpl w:val="7AAC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0585E"/>
    <w:multiLevelType w:val="multilevel"/>
    <w:tmpl w:val="C192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D440E2"/>
    <w:multiLevelType w:val="hybridMultilevel"/>
    <w:tmpl w:val="A75CE3E8"/>
    <w:lvl w:ilvl="0" w:tplc="D80033E0">
      <w:start w:val="1"/>
      <w:numFmt w:val="decimal"/>
      <w:lvlText w:val="%1)"/>
      <w:lvlJc w:val="left"/>
      <w:pPr>
        <w:ind w:left="115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C0B67C">
      <w:numFmt w:val="bullet"/>
      <w:lvlText w:val="•"/>
      <w:lvlJc w:val="left"/>
      <w:pPr>
        <w:ind w:left="2179" w:hanging="305"/>
      </w:pPr>
      <w:rPr>
        <w:rFonts w:hint="default"/>
        <w:lang w:val="ru-RU" w:eastAsia="en-US" w:bidi="ar-SA"/>
      </w:rPr>
    </w:lvl>
    <w:lvl w:ilvl="2" w:tplc="5D4A6506">
      <w:numFmt w:val="bullet"/>
      <w:lvlText w:val="•"/>
      <w:lvlJc w:val="left"/>
      <w:pPr>
        <w:ind w:left="3200" w:hanging="305"/>
      </w:pPr>
      <w:rPr>
        <w:rFonts w:hint="default"/>
        <w:lang w:val="ru-RU" w:eastAsia="en-US" w:bidi="ar-SA"/>
      </w:rPr>
    </w:lvl>
    <w:lvl w:ilvl="3" w:tplc="154678DE">
      <w:numFmt w:val="bullet"/>
      <w:lvlText w:val="•"/>
      <w:lvlJc w:val="left"/>
      <w:pPr>
        <w:ind w:left="4220" w:hanging="305"/>
      </w:pPr>
      <w:rPr>
        <w:rFonts w:hint="default"/>
        <w:lang w:val="ru-RU" w:eastAsia="en-US" w:bidi="ar-SA"/>
      </w:rPr>
    </w:lvl>
    <w:lvl w:ilvl="4" w:tplc="72884C9C">
      <w:numFmt w:val="bullet"/>
      <w:lvlText w:val="•"/>
      <w:lvlJc w:val="left"/>
      <w:pPr>
        <w:ind w:left="5241" w:hanging="305"/>
      </w:pPr>
      <w:rPr>
        <w:rFonts w:hint="default"/>
        <w:lang w:val="ru-RU" w:eastAsia="en-US" w:bidi="ar-SA"/>
      </w:rPr>
    </w:lvl>
    <w:lvl w:ilvl="5" w:tplc="56E4D346">
      <w:numFmt w:val="bullet"/>
      <w:lvlText w:val="•"/>
      <w:lvlJc w:val="left"/>
      <w:pPr>
        <w:ind w:left="6262" w:hanging="305"/>
      </w:pPr>
      <w:rPr>
        <w:rFonts w:hint="default"/>
        <w:lang w:val="ru-RU" w:eastAsia="en-US" w:bidi="ar-SA"/>
      </w:rPr>
    </w:lvl>
    <w:lvl w:ilvl="6" w:tplc="B37057D0">
      <w:numFmt w:val="bullet"/>
      <w:lvlText w:val="•"/>
      <w:lvlJc w:val="left"/>
      <w:pPr>
        <w:ind w:left="7282" w:hanging="305"/>
      </w:pPr>
      <w:rPr>
        <w:rFonts w:hint="default"/>
        <w:lang w:val="ru-RU" w:eastAsia="en-US" w:bidi="ar-SA"/>
      </w:rPr>
    </w:lvl>
    <w:lvl w:ilvl="7" w:tplc="31ACF55A">
      <w:numFmt w:val="bullet"/>
      <w:lvlText w:val="•"/>
      <w:lvlJc w:val="left"/>
      <w:pPr>
        <w:ind w:left="8303" w:hanging="305"/>
      </w:pPr>
      <w:rPr>
        <w:rFonts w:hint="default"/>
        <w:lang w:val="ru-RU" w:eastAsia="en-US" w:bidi="ar-SA"/>
      </w:rPr>
    </w:lvl>
    <w:lvl w:ilvl="8" w:tplc="13B2F452">
      <w:numFmt w:val="bullet"/>
      <w:lvlText w:val="•"/>
      <w:lvlJc w:val="left"/>
      <w:pPr>
        <w:ind w:left="9324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39206EF"/>
    <w:multiLevelType w:val="multilevel"/>
    <w:tmpl w:val="63AA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15"/>
  </w:num>
  <w:num w:numId="10">
    <w:abstractNumId w:val="11"/>
  </w:num>
  <w:num w:numId="11">
    <w:abstractNumId w:val="14"/>
  </w:num>
  <w:num w:numId="12">
    <w:abstractNumId w:val="18"/>
  </w:num>
  <w:num w:numId="13">
    <w:abstractNumId w:val="22"/>
  </w:num>
  <w:num w:numId="14">
    <w:abstractNumId w:val="8"/>
  </w:num>
  <w:num w:numId="15">
    <w:abstractNumId w:val="13"/>
  </w:num>
  <w:num w:numId="16">
    <w:abstractNumId w:val="17"/>
  </w:num>
  <w:num w:numId="17">
    <w:abstractNumId w:val="12"/>
  </w:num>
  <w:num w:numId="18">
    <w:abstractNumId w:val="20"/>
  </w:num>
  <w:num w:numId="19">
    <w:abstractNumId w:val="21"/>
  </w:num>
  <w:num w:numId="20">
    <w:abstractNumId w:val="4"/>
  </w:num>
  <w:num w:numId="21">
    <w:abstractNumId w:val="5"/>
  </w:num>
  <w:num w:numId="22">
    <w:abstractNumId w:val="19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DE"/>
    <w:rsid w:val="0000215B"/>
    <w:rsid w:val="000025A2"/>
    <w:rsid w:val="00003B96"/>
    <w:rsid w:val="00007B22"/>
    <w:rsid w:val="000100F6"/>
    <w:rsid w:val="0001030D"/>
    <w:rsid w:val="00011A87"/>
    <w:rsid w:val="00014BB7"/>
    <w:rsid w:val="00014F11"/>
    <w:rsid w:val="0002138E"/>
    <w:rsid w:val="00027E5D"/>
    <w:rsid w:val="00031A6F"/>
    <w:rsid w:val="00031FDB"/>
    <w:rsid w:val="000353E8"/>
    <w:rsid w:val="0003540D"/>
    <w:rsid w:val="00046F60"/>
    <w:rsid w:val="000509FA"/>
    <w:rsid w:val="00052946"/>
    <w:rsid w:val="000540B9"/>
    <w:rsid w:val="00057039"/>
    <w:rsid w:val="00062EF4"/>
    <w:rsid w:val="00065F68"/>
    <w:rsid w:val="000712ED"/>
    <w:rsid w:val="00071E0C"/>
    <w:rsid w:val="00072712"/>
    <w:rsid w:val="00080B0E"/>
    <w:rsid w:val="0008130E"/>
    <w:rsid w:val="00085498"/>
    <w:rsid w:val="000903A1"/>
    <w:rsid w:val="00091A3E"/>
    <w:rsid w:val="000975FF"/>
    <w:rsid w:val="000A1797"/>
    <w:rsid w:val="000A18F9"/>
    <w:rsid w:val="000A20A3"/>
    <w:rsid w:val="000A273C"/>
    <w:rsid w:val="000A3E1A"/>
    <w:rsid w:val="000A3EE9"/>
    <w:rsid w:val="000A6523"/>
    <w:rsid w:val="000A6549"/>
    <w:rsid w:val="000B3B84"/>
    <w:rsid w:val="000B4BB5"/>
    <w:rsid w:val="000B6B2A"/>
    <w:rsid w:val="000C004E"/>
    <w:rsid w:val="000C1037"/>
    <w:rsid w:val="000C3F7E"/>
    <w:rsid w:val="000D0B13"/>
    <w:rsid w:val="000D0F81"/>
    <w:rsid w:val="000D1CAC"/>
    <w:rsid w:val="000D2064"/>
    <w:rsid w:val="000D4EB2"/>
    <w:rsid w:val="000D56C8"/>
    <w:rsid w:val="000D7614"/>
    <w:rsid w:val="000E0BFE"/>
    <w:rsid w:val="000E1C2D"/>
    <w:rsid w:val="000E3B6D"/>
    <w:rsid w:val="000E7655"/>
    <w:rsid w:val="000E7763"/>
    <w:rsid w:val="000F0C6A"/>
    <w:rsid w:val="000F1AC9"/>
    <w:rsid w:val="000F1C1B"/>
    <w:rsid w:val="000F399D"/>
    <w:rsid w:val="000F4CB1"/>
    <w:rsid w:val="000F5A43"/>
    <w:rsid w:val="000F6AE1"/>
    <w:rsid w:val="000F721D"/>
    <w:rsid w:val="001114F6"/>
    <w:rsid w:val="001122DC"/>
    <w:rsid w:val="0011422B"/>
    <w:rsid w:val="00115813"/>
    <w:rsid w:val="00116DE1"/>
    <w:rsid w:val="00117F99"/>
    <w:rsid w:val="00124475"/>
    <w:rsid w:val="00124B2A"/>
    <w:rsid w:val="0012639D"/>
    <w:rsid w:val="001301FC"/>
    <w:rsid w:val="00132EC0"/>
    <w:rsid w:val="00133BC1"/>
    <w:rsid w:val="00135FBF"/>
    <w:rsid w:val="00137092"/>
    <w:rsid w:val="00137967"/>
    <w:rsid w:val="0014421E"/>
    <w:rsid w:val="00144D17"/>
    <w:rsid w:val="0014566C"/>
    <w:rsid w:val="001509DB"/>
    <w:rsid w:val="0015747B"/>
    <w:rsid w:val="001601A6"/>
    <w:rsid w:val="001642CC"/>
    <w:rsid w:val="00165081"/>
    <w:rsid w:val="00166002"/>
    <w:rsid w:val="00167D40"/>
    <w:rsid w:val="0017139D"/>
    <w:rsid w:val="00176435"/>
    <w:rsid w:val="001769C3"/>
    <w:rsid w:val="00182D19"/>
    <w:rsid w:val="00186727"/>
    <w:rsid w:val="00187302"/>
    <w:rsid w:val="00187AB0"/>
    <w:rsid w:val="00192AEE"/>
    <w:rsid w:val="0019573D"/>
    <w:rsid w:val="001969C3"/>
    <w:rsid w:val="00196B49"/>
    <w:rsid w:val="001A0ADF"/>
    <w:rsid w:val="001A270E"/>
    <w:rsid w:val="001A3164"/>
    <w:rsid w:val="001A40AC"/>
    <w:rsid w:val="001A4FCE"/>
    <w:rsid w:val="001A5E0E"/>
    <w:rsid w:val="001A7D70"/>
    <w:rsid w:val="001B1DA0"/>
    <w:rsid w:val="001B4D53"/>
    <w:rsid w:val="001B74BD"/>
    <w:rsid w:val="001C1350"/>
    <w:rsid w:val="001C2517"/>
    <w:rsid w:val="001C3081"/>
    <w:rsid w:val="001C6DD8"/>
    <w:rsid w:val="001C7B86"/>
    <w:rsid w:val="001C7D86"/>
    <w:rsid w:val="001D06B3"/>
    <w:rsid w:val="001D079A"/>
    <w:rsid w:val="001D2B18"/>
    <w:rsid w:val="001D5911"/>
    <w:rsid w:val="001D6AC0"/>
    <w:rsid w:val="001D7545"/>
    <w:rsid w:val="001D7A9F"/>
    <w:rsid w:val="001E5B81"/>
    <w:rsid w:val="001E5FB7"/>
    <w:rsid w:val="001E633F"/>
    <w:rsid w:val="001F04F6"/>
    <w:rsid w:val="001F197D"/>
    <w:rsid w:val="001F3114"/>
    <w:rsid w:val="001F3240"/>
    <w:rsid w:val="001F4D8C"/>
    <w:rsid w:val="001F624A"/>
    <w:rsid w:val="00200CB7"/>
    <w:rsid w:val="00201A4C"/>
    <w:rsid w:val="00201BEB"/>
    <w:rsid w:val="0020442C"/>
    <w:rsid w:val="0020497C"/>
    <w:rsid w:val="00207016"/>
    <w:rsid w:val="00207C33"/>
    <w:rsid w:val="002120C4"/>
    <w:rsid w:val="00212D95"/>
    <w:rsid w:val="002138A9"/>
    <w:rsid w:val="00216D83"/>
    <w:rsid w:val="0022098E"/>
    <w:rsid w:val="00222844"/>
    <w:rsid w:val="00224C56"/>
    <w:rsid w:val="00224D3E"/>
    <w:rsid w:val="00224E58"/>
    <w:rsid w:val="002263CF"/>
    <w:rsid w:val="00231934"/>
    <w:rsid w:val="00235C0B"/>
    <w:rsid w:val="00240241"/>
    <w:rsid w:val="002419AB"/>
    <w:rsid w:val="00246F04"/>
    <w:rsid w:val="0025157D"/>
    <w:rsid w:val="00254A70"/>
    <w:rsid w:val="00256E37"/>
    <w:rsid w:val="00257101"/>
    <w:rsid w:val="002601AB"/>
    <w:rsid w:val="00261451"/>
    <w:rsid w:val="0026205F"/>
    <w:rsid w:val="0026533A"/>
    <w:rsid w:val="002712DF"/>
    <w:rsid w:val="00273C35"/>
    <w:rsid w:val="002776D6"/>
    <w:rsid w:val="00280341"/>
    <w:rsid w:val="00283C84"/>
    <w:rsid w:val="00285B55"/>
    <w:rsid w:val="002865DA"/>
    <w:rsid w:val="00290AC5"/>
    <w:rsid w:val="00297D31"/>
    <w:rsid w:val="002A3847"/>
    <w:rsid w:val="002B1731"/>
    <w:rsid w:val="002B1A7E"/>
    <w:rsid w:val="002B3157"/>
    <w:rsid w:val="002B5462"/>
    <w:rsid w:val="002C2A3B"/>
    <w:rsid w:val="002C5656"/>
    <w:rsid w:val="002D0095"/>
    <w:rsid w:val="002D1322"/>
    <w:rsid w:val="002D3738"/>
    <w:rsid w:val="002D48B3"/>
    <w:rsid w:val="002E041D"/>
    <w:rsid w:val="002E090F"/>
    <w:rsid w:val="002F1B7E"/>
    <w:rsid w:val="002F3905"/>
    <w:rsid w:val="002F4B0C"/>
    <w:rsid w:val="002F7BA4"/>
    <w:rsid w:val="002F7EE3"/>
    <w:rsid w:val="002F7F8D"/>
    <w:rsid w:val="003029FF"/>
    <w:rsid w:val="00303945"/>
    <w:rsid w:val="003041A8"/>
    <w:rsid w:val="003049A3"/>
    <w:rsid w:val="0031002A"/>
    <w:rsid w:val="00310220"/>
    <w:rsid w:val="00310AC0"/>
    <w:rsid w:val="00315EB9"/>
    <w:rsid w:val="003163D0"/>
    <w:rsid w:val="00320FAB"/>
    <w:rsid w:val="00322406"/>
    <w:rsid w:val="00327B15"/>
    <w:rsid w:val="0033359F"/>
    <w:rsid w:val="00341A56"/>
    <w:rsid w:val="00342F03"/>
    <w:rsid w:val="003433F2"/>
    <w:rsid w:val="00344411"/>
    <w:rsid w:val="00347587"/>
    <w:rsid w:val="00351427"/>
    <w:rsid w:val="00357678"/>
    <w:rsid w:val="003578A7"/>
    <w:rsid w:val="00360F9A"/>
    <w:rsid w:val="003657C9"/>
    <w:rsid w:val="00367B88"/>
    <w:rsid w:val="00367CB1"/>
    <w:rsid w:val="003727D9"/>
    <w:rsid w:val="00387194"/>
    <w:rsid w:val="0039281B"/>
    <w:rsid w:val="00392A81"/>
    <w:rsid w:val="00394481"/>
    <w:rsid w:val="00394A53"/>
    <w:rsid w:val="00396D4F"/>
    <w:rsid w:val="003A00CB"/>
    <w:rsid w:val="003A7A19"/>
    <w:rsid w:val="003B019B"/>
    <w:rsid w:val="003B0ED5"/>
    <w:rsid w:val="003B12F0"/>
    <w:rsid w:val="003B2A9A"/>
    <w:rsid w:val="003B5233"/>
    <w:rsid w:val="003B5CC5"/>
    <w:rsid w:val="003B6209"/>
    <w:rsid w:val="003C1A0E"/>
    <w:rsid w:val="003C2C11"/>
    <w:rsid w:val="003C3541"/>
    <w:rsid w:val="003C47BC"/>
    <w:rsid w:val="003C50E9"/>
    <w:rsid w:val="003C7BD3"/>
    <w:rsid w:val="003D24B6"/>
    <w:rsid w:val="003D5C22"/>
    <w:rsid w:val="003D6704"/>
    <w:rsid w:val="003D6A6B"/>
    <w:rsid w:val="003D7335"/>
    <w:rsid w:val="003E0539"/>
    <w:rsid w:val="003E074C"/>
    <w:rsid w:val="003E12DC"/>
    <w:rsid w:val="003E2921"/>
    <w:rsid w:val="003E5582"/>
    <w:rsid w:val="003E617E"/>
    <w:rsid w:val="003E7273"/>
    <w:rsid w:val="003E7CE2"/>
    <w:rsid w:val="003F13BD"/>
    <w:rsid w:val="003F5F73"/>
    <w:rsid w:val="003F655D"/>
    <w:rsid w:val="00400C75"/>
    <w:rsid w:val="00402382"/>
    <w:rsid w:val="004102A4"/>
    <w:rsid w:val="00410747"/>
    <w:rsid w:val="00410D42"/>
    <w:rsid w:val="004162BE"/>
    <w:rsid w:val="00420CD5"/>
    <w:rsid w:val="00423BBA"/>
    <w:rsid w:val="0042771A"/>
    <w:rsid w:val="00434947"/>
    <w:rsid w:val="004377EC"/>
    <w:rsid w:val="00442CAA"/>
    <w:rsid w:val="004500D6"/>
    <w:rsid w:val="00450717"/>
    <w:rsid w:val="00454725"/>
    <w:rsid w:val="00455841"/>
    <w:rsid w:val="0046005A"/>
    <w:rsid w:val="00460936"/>
    <w:rsid w:val="0046162B"/>
    <w:rsid w:val="00462CCE"/>
    <w:rsid w:val="00467A85"/>
    <w:rsid w:val="00471A0E"/>
    <w:rsid w:val="00473F17"/>
    <w:rsid w:val="00474C9B"/>
    <w:rsid w:val="00480A3B"/>
    <w:rsid w:val="00480AD4"/>
    <w:rsid w:val="004849FD"/>
    <w:rsid w:val="00486E75"/>
    <w:rsid w:val="00487825"/>
    <w:rsid w:val="0049046F"/>
    <w:rsid w:val="0049048C"/>
    <w:rsid w:val="004918E3"/>
    <w:rsid w:val="004953B2"/>
    <w:rsid w:val="0049588B"/>
    <w:rsid w:val="0049736C"/>
    <w:rsid w:val="004A17E0"/>
    <w:rsid w:val="004A1D1A"/>
    <w:rsid w:val="004A24A7"/>
    <w:rsid w:val="004A3C61"/>
    <w:rsid w:val="004A4875"/>
    <w:rsid w:val="004A6777"/>
    <w:rsid w:val="004A6E89"/>
    <w:rsid w:val="004A779C"/>
    <w:rsid w:val="004A7A48"/>
    <w:rsid w:val="004B3B84"/>
    <w:rsid w:val="004B6C7F"/>
    <w:rsid w:val="004B7B15"/>
    <w:rsid w:val="004B7B5B"/>
    <w:rsid w:val="004C01DA"/>
    <w:rsid w:val="004C2878"/>
    <w:rsid w:val="004D2108"/>
    <w:rsid w:val="004D2520"/>
    <w:rsid w:val="004D28FE"/>
    <w:rsid w:val="004D2D34"/>
    <w:rsid w:val="004D76F0"/>
    <w:rsid w:val="004E2611"/>
    <w:rsid w:val="004E2D9D"/>
    <w:rsid w:val="004E4459"/>
    <w:rsid w:val="004E4827"/>
    <w:rsid w:val="004E48F6"/>
    <w:rsid w:val="004F4CE6"/>
    <w:rsid w:val="004F4EF4"/>
    <w:rsid w:val="005018A6"/>
    <w:rsid w:val="005048CB"/>
    <w:rsid w:val="00507654"/>
    <w:rsid w:val="005102E3"/>
    <w:rsid w:val="00513BEE"/>
    <w:rsid w:val="0051504A"/>
    <w:rsid w:val="00521D19"/>
    <w:rsid w:val="005231B5"/>
    <w:rsid w:val="005235B5"/>
    <w:rsid w:val="005241BF"/>
    <w:rsid w:val="00530D8E"/>
    <w:rsid w:val="005313A3"/>
    <w:rsid w:val="00531B95"/>
    <w:rsid w:val="00531CB1"/>
    <w:rsid w:val="005346F9"/>
    <w:rsid w:val="005372B9"/>
    <w:rsid w:val="00541CCC"/>
    <w:rsid w:val="00543098"/>
    <w:rsid w:val="00543330"/>
    <w:rsid w:val="00550ADE"/>
    <w:rsid w:val="00555A36"/>
    <w:rsid w:val="00560A26"/>
    <w:rsid w:val="005623FD"/>
    <w:rsid w:val="0056740C"/>
    <w:rsid w:val="005706E2"/>
    <w:rsid w:val="005732B6"/>
    <w:rsid w:val="005804B6"/>
    <w:rsid w:val="0058086E"/>
    <w:rsid w:val="0058103A"/>
    <w:rsid w:val="005811A6"/>
    <w:rsid w:val="0058223B"/>
    <w:rsid w:val="00583712"/>
    <w:rsid w:val="00583808"/>
    <w:rsid w:val="00587FD5"/>
    <w:rsid w:val="00592E03"/>
    <w:rsid w:val="0059377E"/>
    <w:rsid w:val="00593C8E"/>
    <w:rsid w:val="0059420A"/>
    <w:rsid w:val="005B0854"/>
    <w:rsid w:val="005B1BE1"/>
    <w:rsid w:val="005B5ADA"/>
    <w:rsid w:val="005B766E"/>
    <w:rsid w:val="005C6A20"/>
    <w:rsid w:val="005D1092"/>
    <w:rsid w:val="005D1135"/>
    <w:rsid w:val="005D460B"/>
    <w:rsid w:val="005D5C3D"/>
    <w:rsid w:val="005E06E6"/>
    <w:rsid w:val="005E1B00"/>
    <w:rsid w:val="005E51BB"/>
    <w:rsid w:val="005F1F6F"/>
    <w:rsid w:val="005F3992"/>
    <w:rsid w:val="005F430D"/>
    <w:rsid w:val="00600FC1"/>
    <w:rsid w:val="00601A78"/>
    <w:rsid w:val="00603D29"/>
    <w:rsid w:val="00605C40"/>
    <w:rsid w:val="00611FC0"/>
    <w:rsid w:val="006125B5"/>
    <w:rsid w:val="006130A3"/>
    <w:rsid w:val="006137E5"/>
    <w:rsid w:val="00614B0D"/>
    <w:rsid w:val="00621564"/>
    <w:rsid w:val="006218DE"/>
    <w:rsid w:val="00623D33"/>
    <w:rsid w:val="00630CAC"/>
    <w:rsid w:val="006312D6"/>
    <w:rsid w:val="00636B1F"/>
    <w:rsid w:val="00642B9D"/>
    <w:rsid w:val="00643F19"/>
    <w:rsid w:val="00644E05"/>
    <w:rsid w:val="0064604E"/>
    <w:rsid w:val="00647EF8"/>
    <w:rsid w:val="00650277"/>
    <w:rsid w:val="00655572"/>
    <w:rsid w:val="00655D92"/>
    <w:rsid w:val="00660873"/>
    <w:rsid w:val="00660E98"/>
    <w:rsid w:val="00661E66"/>
    <w:rsid w:val="00665A5E"/>
    <w:rsid w:val="006675C1"/>
    <w:rsid w:val="00672B25"/>
    <w:rsid w:val="00675C3F"/>
    <w:rsid w:val="00677C0B"/>
    <w:rsid w:val="00677CAD"/>
    <w:rsid w:val="0068262F"/>
    <w:rsid w:val="00682F21"/>
    <w:rsid w:val="0068497B"/>
    <w:rsid w:val="00686455"/>
    <w:rsid w:val="006941D6"/>
    <w:rsid w:val="0069530C"/>
    <w:rsid w:val="00697E3E"/>
    <w:rsid w:val="006A20B6"/>
    <w:rsid w:val="006B1251"/>
    <w:rsid w:val="006B2A06"/>
    <w:rsid w:val="006B6329"/>
    <w:rsid w:val="006C3DF9"/>
    <w:rsid w:val="006C5817"/>
    <w:rsid w:val="006C7CA1"/>
    <w:rsid w:val="006D01A5"/>
    <w:rsid w:val="006D140D"/>
    <w:rsid w:val="006D313B"/>
    <w:rsid w:val="006D7A95"/>
    <w:rsid w:val="006E5286"/>
    <w:rsid w:val="006E5C69"/>
    <w:rsid w:val="006E70DA"/>
    <w:rsid w:val="006F26DA"/>
    <w:rsid w:val="006F62EA"/>
    <w:rsid w:val="006F7364"/>
    <w:rsid w:val="00700F07"/>
    <w:rsid w:val="0071184F"/>
    <w:rsid w:val="00713CB0"/>
    <w:rsid w:val="00715A7D"/>
    <w:rsid w:val="00716E52"/>
    <w:rsid w:val="0072051B"/>
    <w:rsid w:val="0072308D"/>
    <w:rsid w:val="007255EA"/>
    <w:rsid w:val="00727269"/>
    <w:rsid w:val="00731A3E"/>
    <w:rsid w:val="00732211"/>
    <w:rsid w:val="0073251A"/>
    <w:rsid w:val="00733F70"/>
    <w:rsid w:val="007407FE"/>
    <w:rsid w:val="00741284"/>
    <w:rsid w:val="00752931"/>
    <w:rsid w:val="00753A1D"/>
    <w:rsid w:val="00757A1B"/>
    <w:rsid w:val="00761340"/>
    <w:rsid w:val="00762E83"/>
    <w:rsid w:val="00765D80"/>
    <w:rsid w:val="007668BF"/>
    <w:rsid w:val="0077270A"/>
    <w:rsid w:val="0077549F"/>
    <w:rsid w:val="00780685"/>
    <w:rsid w:val="00787610"/>
    <w:rsid w:val="007918DD"/>
    <w:rsid w:val="00793464"/>
    <w:rsid w:val="00796120"/>
    <w:rsid w:val="0079739B"/>
    <w:rsid w:val="00797AFB"/>
    <w:rsid w:val="007A03FF"/>
    <w:rsid w:val="007A1046"/>
    <w:rsid w:val="007A215F"/>
    <w:rsid w:val="007B19DE"/>
    <w:rsid w:val="007B5FA5"/>
    <w:rsid w:val="007B6A35"/>
    <w:rsid w:val="007C1387"/>
    <w:rsid w:val="007C1592"/>
    <w:rsid w:val="007C5184"/>
    <w:rsid w:val="007C5F8E"/>
    <w:rsid w:val="007C6BFE"/>
    <w:rsid w:val="007D24C0"/>
    <w:rsid w:val="007D3228"/>
    <w:rsid w:val="007D53DC"/>
    <w:rsid w:val="007D5902"/>
    <w:rsid w:val="007E241B"/>
    <w:rsid w:val="007E39D9"/>
    <w:rsid w:val="007E43D2"/>
    <w:rsid w:val="007E5E3E"/>
    <w:rsid w:val="007E7001"/>
    <w:rsid w:val="007E742B"/>
    <w:rsid w:val="007F48DE"/>
    <w:rsid w:val="007F524C"/>
    <w:rsid w:val="007F5E54"/>
    <w:rsid w:val="00802819"/>
    <w:rsid w:val="008065E0"/>
    <w:rsid w:val="0080733A"/>
    <w:rsid w:val="00811B21"/>
    <w:rsid w:val="00813D6F"/>
    <w:rsid w:val="008158F9"/>
    <w:rsid w:val="00820A48"/>
    <w:rsid w:val="00831CD1"/>
    <w:rsid w:val="00832319"/>
    <w:rsid w:val="00835344"/>
    <w:rsid w:val="00843ED6"/>
    <w:rsid w:val="00844F52"/>
    <w:rsid w:val="0084676B"/>
    <w:rsid w:val="00852958"/>
    <w:rsid w:val="00853002"/>
    <w:rsid w:val="00853E95"/>
    <w:rsid w:val="00856479"/>
    <w:rsid w:val="008573E2"/>
    <w:rsid w:val="00862492"/>
    <w:rsid w:val="00862CC6"/>
    <w:rsid w:val="008647E1"/>
    <w:rsid w:val="008665E2"/>
    <w:rsid w:val="00870353"/>
    <w:rsid w:val="00874870"/>
    <w:rsid w:val="00874D09"/>
    <w:rsid w:val="008762A7"/>
    <w:rsid w:val="008811E5"/>
    <w:rsid w:val="00881F3A"/>
    <w:rsid w:val="00882188"/>
    <w:rsid w:val="00887405"/>
    <w:rsid w:val="00887705"/>
    <w:rsid w:val="008927CE"/>
    <w:rsid w:val="00892ACA"/>
    <w:rsid w:val="0089366B"/>
    <w:rsid w:val="00897AD1"/>
    <w:rsid w:val="008A08EA"/>
    <w:rsid w:val="008A268D"/>
    <w:rsid w:val="008A3E48"/>
    <w:rsid w:val="008A5FD3"/>
    <w:rsid w:val="008B0E44"/>
    <w:rsid w:val="008B4741"/>
    <w:rsid w:val="008B5477"/>
    <w:rsid w:val="008B5782"/>
    <w:rsid w:val="008B65C2"/>
    <w:rsid w:val="008C1F46"/>
    <w:rsid w:val="008C342C"/>
    <w:rsid w:val="008C34AC"/>
    <w:rsid w:val="008C4191"/>
    <w:rsid w:val="008C4D68"/>
    <w:rsid w:val="008C4FDD"/>
    <w:rsid w:val="008D1F0E"/>
    <w:rsid w:val="008D3720"/>
    <w:rsid w:val="008D45BC"/>
    <w:rsid w:val="008E1DFE"/>
    <w:rsid w:val="008E4E32"/>
    <w:rsid w:val="008F0B05"/>
    <w:rsid w:val="008F1602"/>
    <w:rsid w:val="008F3EAB"/>
    <w:rsid w:val="008F6BA1"/>
    <w:rsid w:val="008F771E"/>
    <w:rsid w:val="00901202"/>
    <w:rsid w:val="009014DC"/>
    <w:rsid w:val="00905067"/>
    <w:rsid w:val="00911BB5"/>
    <w:rsid w:val="0091386F"/>
    <w:rsid w:val="00917503"/>
    <w:rsid w:val="00917939"/>
    <w:rsid w:val="00920ED3"/>
    <w:rsid w:val="00922DFF"/>
    <w:rsid w:val="009235A3"/>
    <w:rsid w:val="00925D47"/>
    <w:rsid w:val="009308C9"/>
    <w:rsid w:val="00931877"/>
    <w:rsid w:val="00932935"/>
    <w:rsid w:val="00933E7D"/>
    <w:rsid w:val="00935585"/>
    <w:rsid w:val="00935FF6"/>
    <w:rsid w:val="00942B63"/>
    <w:rsid w:val="009500E1"/>
    <w:rsid w:val="009511BF"/>
    <w:rsid w:val="00951F4C"/>
    <w:rsid w:val="00952DD2"/>
    <w:rsid w:val="009647FE"/>
    <w:rsid w:val="0096512F"/>
    <w:rsid w:val="009664A3"/>
    <w:rsid w:val="00970582"/>
    <w:rsid w:val="0097090F"/>
    <w:rsid w:val="00971734"/>
    <w:rsid w:val="00982527"/>
    <w:rsid w:val="009838CC"/>
    <w:rsid w:val="00986617"/>
    <w:rsid w:val="00990905"/>
    <w:rsid w:val="0099247B"/>
    <w:rsid w:val="00992541"/>
    <w:rsid w:val="00995116"/>
    <w:rsid w:val="00996CEA"/>
    <w:rsid w:val="009A0C67"/>
    <w:rsid w:val="009A219B"/>
    <w:rsid w:val="009A2D94"/>
    <w:rsid w:val="009B0BBD"/>
    <w:rsid w:val="009B159E"/>
    <w:rsid w:val="009B3106"/>
    <w:rsid w:val="009C0EBA"/>
    <w:rsid w:val="009C1617"/>
    <w:rsid w:val="009C78AC"/>
    <w:rsid w:val="009D190B"/>
    <w:rsid w:val="009D5B51"/>
    <w:rsid w:val="009E057A"/>
    <w:rsid w:val="009E0809"/>
    <w:rsid w:val="009E563D"/>
    <w:rsid w:val="009E6688"/>
    <w:rsid w:val="009E7E6D"/>
    <w:rsid w:val="009F2D9E"/>
    <w:rsid w:val="009F4847"/>
    <w:rsid w:val="009F5A29"/>
    <w:rsid w:val="009F5F1F"/>
    <w:rsid w:val="009F759B"/>
    <w:rsid w:val="00A0546F"/>
    <w:rsid w:val="00A0783B"/>
    <w:rsid w:val="00A07A4B"/>
    <w:rsid w:val="00A113BD"/>
    <w:rsid w:val="00A15C79"/>
    <w:rsid w:val="00A20191"/>
    <w:rsid w:val="00A2482D"/>
    <w:rsid w:val="00A2496E"/>
    <w:rsid w:val="00A262D3"/>
    <w:rsid w:val="00A30C99"/>
    <w:rsid w:val="00A31EE9"/>
    <w:rsid w:val="00A33120"/>
    <w:rsid w:val="00A34C56"/>
    <w:rsid w:val="00A3554B"/>
    <w:rsid w:val="00A37958"/>
    <w:rsid w:val="00A37CA3"/>
    <w:rsid w:val="00A40315"/>
    <w:rsid w:val="00A43056"/>
    <w:rsid w:val="00A450E4"/>
    <w:rsid w:val="00A532AC"/>
    <w:rsid w:val="00A604E8"/>
    <w:rsid w:val="00A60D11"/>
    <w:rsid w:val="00A610C3"/>
    <w:rsid w:val="00A630AB"/>
    <w:rsid w:val="00A64EDF"/>
    <w:rsid w:val="00A71EFD"/>
    <w:rsid w:val="00A73CE0"/>
    <w:rsid w:val="00A76660"/>
    <w:rsid w:val="00A803F9"/>
    <w:rsid w:val="00A8555D"/>
    <w:rsid w:val="00A85CDF"/>
    <w:rsid w:val="00A91BC0"/>
    <w:rsid w:val="00A96A81"/>
    <w:rsid w:val="00AA17EE"/>
    <w:rsid w:val="00AA6349"/>
    <w:rsid w:val="00AC068C"/>
    <w:rsid w:val="00AD188B"/>
    <w:rsid w:val="00AD3550"/>
    <w:rsid w:val="00AE1770"/>
    <w:rsid w:val="00AE35FF"/>
    <w:rsid w:val="00AE362C"/>
    <w:rsid w:val="00AE449D"/>
    <w:rsid w:val="00AE4CD9"/>
    <w:rsid w:val="00AE5550"/>
    <w:rsid w:val="00AE637C"/>
    <w:rsid w:val="00AE7375"/>
    <w:rsid w:val="00AE7BC1"/>
    <w:rsid w:val="00AF03DD"/>
    <w:rsid w:val="00AF066D"/>
    <w:rsid w:val="00AF259F"/>
    <w:rsid w:val="00AF2E8B"/>
    <w:rsid w:val="00AF2EF3"/>
    <w:rsid w:val="00AF46B5"/>
    <w:rsid w:val="00B00083"/>
    <w:rsid w:val="00B029D3"/>
    <w:rsid w:val="00B05FA9"/>
    <w:rsid w:val="00B12554"/>
    <w:rsid w:val="00B12D53"/>
    <w:rsid w:val="00B16C61"/>
    <w:rsid w:val="00B17DE7"/>
    <w:rsid w:val="00B20507"/>
    <w:rsid w:val="00B24A4A"/>
    <w:rsid w:val="00B2657F"/>
    <w:rsid w:val="00B300C3"/>
    <w:rsid w:val="00B35F3B"/>
    <w:rsid w:val="00B37CB8"/>
    <w:rsid w:val="00B412A9"/>
    <w:rsid w:val="00B434DA"/>
    <w:rsid w:val="00B44ADA"/>
    <w:rsid w:val="00B51386"/>
    <w:rsid w:val="00B5536F"/>
    <w:rsid w:val="00B55767"/>
    <w:rsid w:val="00B55A5E"/>
    <w:rsid w:val="00B57271"/>
    <w:rsid w:val="00B615C0"/>
    <w:rsid w:val="00B61951"/>
    <w:rsid w:val="00B63FC9"/>
    <w:rsid w:val="00B65229"/>
    <w:rsid w:val="00B66829"/>
    <w:rsid w:val="00B67037"/>
    <w:rsid w:val="00B7060B"/>
    <w:rsid w:val="00B732DD"/>
    <w:rsid w:val="00B74AED"/>
    <w:rsid w:val="00B81181"/>
    <w:rsid w:val="00B83481"/>
    <w:rsid w:val="00B869D7"/>
    <w:rsid w:val="00B90754"/>
    <w:rsid w:val="00B90DC3"/>
    <w:rsid w:val="00B937C3"/>
    <w:rsid w:val="00B94A0A"/>
    <w:rsid w:val="00B9547C"/>
    <w:rsid w:val="00BA07B4"/>
    <w:rsid w:val="00BA086D"/>
    <w:rsid w:val="00BA1015"/>
    <w:rsid w:val="00BA31A5"/>
    <w:rsid w:val="00BA71CA"/>
    <w:rsid w:val="00BB090B"/>
    <w:rsid w:val="00BB3A0A"/>
    <w:rsid w:val="00BC1A29"/>
    <w:rsid w:val="00BC7DD7"/>
    <w:rsid w:val="00BD1901"/>
    <w:rsid w:val="00BD4A29"/>
    <w:rsid w:val="00BD5975"/>
    <w:rsid w:val="00BE11DE"/>
    <w:rsid w:val="00BE1A69"/>
    <w:rsid w:val="00BE1BF8"/>
    <w:rsid w:val="00BE4034"/>
    <w:rsid w:val="00BE5239"/>
    <w:rsid w:val="00BE610D"/>
    <w:rsid w:val="00BF0679"/>
    <w:rsid w:val="00C02A2A"/>
    <w:rsid w:val="00C03177"/>
    <w:rsid w:val="00C05401"/>
    <w:rsid w:val="00C07E80"/>
    <w:rsid w:val="00C142BC"/>
    <w:rsid w:val="00C159BC"/>
    <w:rsid w:val="00C16ED0"/>
    <w:rsid w:val="00C21190"/>
    <w:rsid w:val="00C212B0"/>
    <w:rsid w:val="00C247F1"/>
    <w:rsid w:val="00C24C2B"/>
    <w:rsid w:val="00C25090"/>
    <w:rsid w:val="00C25467"/>
    <w:rsid w:val="00C26A16"/>
    <w:rsid w:val="00C27179"/>
    <w:rsid w:val="00C2720F"/>
    <w:rsid w:val="00C32325"/>
    <w:rsid w:val="00C3474E"/>
    <w:rsid w:val="00C36979"/>
    <w:rsid w:val="00C36B0F"/>
    <w:rsid w:val="00C37165"/>
    <w:rsid w:val="00C3724F"/>
    <w:rsid w:val="00C43577"/>
    <w:rsid w:val="00C4611C"/>
    <w:rsid w:val="00C462F1"/>
    <w:rsid w:val="00C50123"/>
    <w:rsid w:val="00C50FBF"/>
    <w:rsid w:val="00C57F52"/>
    <w:rsid w:val="00C61A65"/>
    <w:rsid w:val="00C625E5"/>
    <w:rsid w:val="00C64132"/>
    <w:rsid w:val="00C64934"/>
    <w:rsid w:val="00C66F14"/>
    <w:rsid w:val="00C71D5E"/>
    <w:rsid w:val="00C742C0"/>
    <w:rsid w:val="00C7486E"/>
    <w:rsid w:val="00C75356"/>
    <w:rsid w:val="00C846CB"/>
    <w:rsid w:val="00C86866"/>
    <w:rsid w:val="00C92B0C"/>
    <w:rsid w:val="00C94597"/>
    <w:rsid w:val="00CA095B"/>
    <w:rsid w:val="00CA2632"/>
    <w:rsid w:val="00CA29DB"/>
    <w:rsid w:val="00CA57AB"/>
    <w:rsid w:val="00CA7C3A"/>
    <w:rsid w:val="00CB74C9"/>
    <w:rsid w:val="00CC0B9B"/>
    <w:rsid w:val="00CC1676"/>
    <w:rsid w:val="00CC2CC5"/>
    <w:rsid w:val="00CC2D99"/>
    <w:rsid w:val="00CC3F14"/>
    <w:rsid w:val="00CC6CC5"/>
    <w:rsid w:val="00CD1E71"/>
    <w:rsid w:val="00CD2D8D"/>
    <w:rsid w:val="00CD62CE"/>
    <w:rsid w:val="00CE02BD"/>
    <w:rsid w:val="00CE6334"/>
    <w:rsid w:val="00CF09C9"/>
    <w:rsid w:val="00CF0CC7"/>
    <w:rsid w:val="00CF2D8E"/>
    <w:rsid w:val="00CF5358"/>
    <w:rsid w:val="00D06565"/>
    <w:rsid w:val="00D12373"/>
    <w:rsid w:val="00D13FF5"/>
    <w:rsid w:val="00D14520"/>
    <w:rsid w:val="00D16C7F"/>
    <w:rsid w:val="00D1711D"/>
    <w:rsid w:val="00D22B77"/>
    <w:rsid w:val="00D22EE7"/>
    <w:rsid w:val="00D23425"/>
    <w:rsid w:val="00D255F1"/>
    <w:rsid w:val="00D26628"/>
    <w:rsid w:val="00D275CF"/>
    <w:rsid w:val="00D31A20"/>
    <w:rsid w:val="00D36ACA"/>
    <w:rsid w:val="00D37DA4"/>
    <w:rsid w:val="00D4055B"/>
    <w:rsid w:val="00D40CCA"/>
    <w:rsid w:val="00D428D9"/>
    <w:rsid w:val="00D431FA"/>
    <w:rsid w:val="00D4409F"/>
    <w:rsid w:val="00D444E0"/>
    <w:rsid w:val="00D44884"/>
    <w:rsid w:val="00D4501D"/>
    <w:rsid w:val="00D45F12"/>
    <w:rsid w:val="00D46011"/>
    <w:rsid w:val="00D468A3"/>
    <w:rsid w:val="00D51135"/>
    <w:rsid w:val="00D51F4F"/>
    <w:rsid w:val="00D527DC"/>
    <w:rsid w:val="00D56573"/>
    <w:rsid w:val="00D57D86"/>
    <w:rsid w:val="00D64906"/>
    <w:rsid w:val="00D6597B"/>
    <w:rsid w:val="00D67712"/>
    <w:rsid w:val="00D70B1D"/>
    <w:rsid w:val="00D71431"/>
    <w:rsid w:val="00D73DA4"/>
    <w:rsid w:val="00D73EFC"/>
    <w:rsid w:val="00D75405"/>
    <w:rsid w:val="00D80738"/>
    <w:rsid w:val="00D8127A"/>
    <w:rsid w:val="00D82D1B"/>
    <w:rsid w:val="00D84533"/>
    <w:rsid w:val="00D84DC2"/>
    <w:rsid w:val="00D85331"/>
    <w:rsid w:val="00D95F62"/>
    <w:rsid w:val="00D964FB"/>
    <w:rsid w:val="00D97C80"/>
    <w:rsid w:val="00DA17B2"/>
    <w:rsid w:val="00DA24BE"/>
    <w:rsid w:val="00DA2FE3"/>
    <w:rsid w:val="00DA6394"/>
    <w:rsid w:val="00DA7849"/>
    <w:rsid w:val="00DB16AE"/>
    <w:rsid w:val="00DB55F8"/>
    <w:rsid w:val="00DB5E8C"/>
    <w:rsid w:val="00DB700D"/>
    <w:rsid w:val="00DB7396"/>
    <w:rsid w:val="00DB75F8"/>
    <w:rsid w:val="00DB7C0F"/>
    <w:rsid w:val="00DC498E"/>
    <w:rsid w:val="00DD0182"/>
    <w:rsid w:val="00DD2FD4"/>
    <w:rsid w:val="00DD5100"/>
    <w:rsid w:val="00DE1D4F"/>
    <w:rsid w:val="00DE1DF5"/>
    <w:rsid w:val="00DE3E6F"/>
    <w:rsid w:val="00DE3FCC"/>
    <w:rsid w:val="00DE4ECF"/>
    <w:rsid w:val="00DE7142"/>
    <w:rsid w:val="00DF0243"/>
    <w:rsid w:val="00DF1AAB"/>
    <w:rsid w:val="00DF2458"/>
    <w:rsid w:val="00DF44C3"/>
    <w:rsid w:val="00DF7306"/>
    <w:rsid w:val="00DF79FC"/>
    <w:rsid w:val="00E0121C"/>
    <w:rsid w:val="00E07FEC"/>
    <w:rsid w:val="00E106F6"/>
    <w:rsid w:val="00E1178E"/>
    <w:rsid w:val="00E13665"/>
    <w:rsid w:val="00E15C4F"/>
    <w:rsid w:val="00E2001A"/>
    <w:rsid w:val="00E20195"/>
    <w:rsid w:val="00E20A51"/>
    <w:rsid w:val="00E23B61"/>
    <w:rsid w:val="00E2596D"/>
    <w:rsid w:val="00E32671"/>
    <w:rsid w:val="00E357DF"/>
    <w:rsid w:val="00E35B16"/>
    <w:rsid w:val="00E35DB1"/>
    <w:rsid w:val="00E40BB8"/>
    <w:rsid w:val="00E41CED"/>
    <w:rsid w:val="00E4477E"/>
    <w:rsid w:val="00E4572E"/>
    <w:rsid w:val="00E45A50"/>
    <w:rsid w:val="00E52722"/>
    <w:rsid w:val="00E53E89"/>
    <w:rsid w:val="00E545D7"/>
    <w:rsid w:val="00E60070"/>
    <w:rsid w:val="00E601A6"/>
    <w:rsid w:val="00E61EBA"/>
    <w:rsid w:val="00E63E82"/>
    <w:rsid w:val="00E66B83"/>
    <w:rsid w:val="00E71088"/>
    <w:rsid w:val="00E734C9"/>
    <w:rsid w:val="00E80B05"/>
    <w:rsid w:val="00E813CA"/>
    <w:rsid w:val="00E822EE"/>
    <w:rsid w:val="00E83894"/>
    <w:rsid w:val="00E8439C"/>
    <w:rsid w:val="00E854D5"/>
    <w:rsid w:val="00E86562"/>
    <w:rsid w:val="00E86BC7"/>
    <w:rsid w:val="00E91C42"/>
    <w:rsid w:val="00E9292F"/>
    <w:rsid w:val="00E92FE7"/>
    <w:rsid w:val="00E93BA9"/>
    <w:rsid w:val="00E9656E"/>
    <w:rsid w:val="00EA2342"/>
    <w:rsid w:val="00EA2D53"/>
    <w:rsid w:val="00EA3329"/>
    <w:rsid w:val="00EA3B62"/>
    <w:rsid w:val="00EB2490"/>
    <w:rsid w:val="00EB54DE"/>
    <w:rsid w:val="00EC02E6"/>
    <w:rsid w:val="00EC07DA"/>
    <w:rsid w:val="00EC2869"/>
    <w:rsid w:val="00EC28C9"/>
    <w:rsid w:val="00ED245D"/>
    <w:rsid w:val="00ED4693"/>
    <w:rsid w:val="00EE0A91"/>
    <w:rsid w:val="00EE2C79"/>
    <w:rsid w:val="00EE5FBC"/>
    <w:rsid w:val="00EE7F75"/>
    <w:rsid w:val="00EF327A"/>
    <w:rsid w:val="00EF35A5"/>
    <w:rsid w:val="00F01D84"/>
    <w:rsid w:val="00F01E99"/>
    <w:rsid w:val="00F02951"/>
    <w:rsid w:val="00F057B2"/>
    <w:rsid w:val="00F07184"/>
    <w:rsid w:val="00F1461E"/>
    <w:rsid w:val="00F1598A"/>
    <w:rsid w:val="00F17712"/>
    <w:rsid w:val="00F205F7"/>
    <w:rsid w:val="00F2562F"/>
    <w:rsid w:val="00F25808"/>
    <w:rsid w:val="00F26614"/>
    <w:rsid w:val="00F27DCF"/>
    <w:rsid w:val="00F32077"/>
    <w:rsid w:val="00F33889"/>
    <w:rsid w:val="00F340FB"/>
    <w:rsid w:val="00F3768A"/>
    <w:rsid w:val="00F42611"/>
    <w:rsid w:val="00F43989"/>
    <w:rsid w:val="00F467D7"/>
    <w:rsid w:val="00F50FBC"/>
    <w:rsid w:val="00F51DD9"/>
    <w:rsid w:val="00F54A3B"/>
    <w:rsid w:val="00F54C3A"/>
    <w:rsid w:val="00F56104"/>
    <w:rsid w:val="00F629B3"/>
    <w:rsid w:val="00F63D26"/>
    <w:rsid w:val="00F64B3F"/>
    <w:rsid w:val="00F64F52"/>
    <w:rsid w:val="00F65535"/>
    <w:rsid w:val="00F656BB"/>
    <w:rsid w:val="00F720C0"/>
    <w:rsid w:val="00F800E8"/>
    <w:rsid w:val="00F82846"/>
    <w:rsid w:val="00F82AB2"/>
    <w:rsid w:val="00F83F34"/>
    <w:rsid w:val="00F92138"/>
    <w:rsid w:val="00F93085"/>
    <w:rsid w:val="00F93285"/>
    <w:rsid w:val="00F974F1"/>
    <w:rsid w:val="00FA1304"/>
    <w:rsid w:val="00FA42F0"/>
    <w:rsid w:val="00FA4EE9"/>
    <w:rsid w:val="00FA66D3"/>
    <w:rsid w:val="00FB1022"/>
    <w:rsid w:val="00FB3E07"/>
    <w:rsid w:val="00FB5730"/>
    <w:rsid w:val="00FC5E2C"/>
    <w:rsid w:val="00FC5EE3"/>
    <w:rsid w:val="00FC7ECB"/>
    <w:rsid w:val="00FD1ECC"/>
    <w:rsid w:val="00FD2210"/>
    <w:rsid w:val="00FD2758"/>
    <w:rsid w:val="00FD3656"/>
    <w:rsid w:val="00FD5722"/>
    <w:rsid w:val="00FE12E3"/>
    <w:rsid w:val="00FE13CE"/>
    <w:rsid w:val="00FE2395"/>
    <w:rsid w:val="00FE40F1"/>
    <w:rsid w:val="00F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CEE2"/>
  <w15:chartTrackingRefBased/>
  <w15:docId w15:val="{DA6A3FFB-A66B-42C6-B83D-D57C37F2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FB7"/>
    <w:pPr>
      <w:suppressAutoHyphens/>
    </w:pPr>
    <w:rPr>
      <w:rFonts w:cs="Calibr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  <w:rPr>
      <w:rFonts w:cs="Times New Roman"/>
      <w:lang w:val="x-none"/>
    </w:rPr>
  </w:style>
  <w:style w:type="paragraph" w:styleId="a6">
    <w:name w:val="List"/>
    <w:basedOn w:val="a4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List Paragraph"/>
    <w:basedOn w:val="a"/>
    <w:uiPriority w:val="1"/>
    <w:qFormat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F0CC7"/>
    <w:rPr>
      <w:rFonts w:ascii="Tahoma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CF0CC7"/>
    <w:rPr>
      <w:rFonts w:ascii="Tahoma" w:hAnsi="Tahoma" w:cs="Tahoma"/>
      <w:kern w:val="1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3E5582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b">
    <w:name w:val="Верхний колонтитул Знак"/>
    <w:link w:val="aa"/>
    <w:uiPriority w:val="99"/>
    <w:rsid w:val="003E5582"/>
    <w:rPr>
      <w:rFonts w:cs="Calibri"/>
      <w:kern w:val="1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3E5582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d">
    <w:name w:val="Нижний колонтитул Знак"/>
    <w:link w:val="ac"/>
    <w:uiPriority w:val="99"/>
    <w:rsid w:val="003E5582"/>
    <w:rPr>
      <w:rFonts w:cs="Calibri"/>
      <w:kern w:val="1"/>
      <w:sz w:val="24"/>
      <w:szCs w:val="24"/>
      <w:lang w:eastAsia="ar-SA"/>
    </w:rPr>
  </w:style>
  <w:style w:type="paragraph" w:styleId="ae">
    <w:name w:val="No Spacing"/>
    <w:link w:val="af"/>
    <w:uiPriority w:val="1"/>
    <w:qFormat/>
    <w:rsid w:val="000509FA"/>
    <w:pPr>
      <w:suppressAutoHyphens/>
    </w:pPr>
    <w:rPr>
      <w:kern w:val="1"/>
      <w:sz w:val="24"/>
      <w:szCs w:val="24"/>
      <w:lang w:eastAsia="ar-SA"/>
    </w:rPr>
  </w:style>
  <w:style w:type="table" w:styleId="af0">
    <w:name w:val="Table Grid"/>
    <w:basedOn w:val="a1"/>
    <w:uiPriority w:val="59"/>
    <w:rsid w:val="00866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link w:val="ae"/>
    <w:uiPriority w:val="1"/>
    <w:locked/>
    <w:rsid w:val="002B1731"/>
    <w:rPr>
      <w:kern w:val="1"/>
      <w:sz w:val="24"/>
      <w:szCs w:val="24"/>
      <w:lang w:eastAsia="ar-SA" w:bidi="ar-SA"/>
    </w:rPr>
  </w:style>
  <w:style w:type="character" w:styleId="af1">
    <w:name w:val="Hyperlink"/>
    <w:uiPriority w:val="99"/>
    <w:rsid w:val="00AF2EF3"/>
    <w:rPr>
      <w:color w:val="0000FF"/>
      <w:u w:val="single"/>
    </w:rPr>
  </w:style>
  <w:style w:type="paragraph" w:customStyle="1" w:styleId="Default">
    <w:name w:val="Default"/>
    <w:rsid w:val="00474C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unhideWhenUsed/>
    <w:rsid w:val="00CE6334"/>
    <w:pPr>
      <w:suppressAutoHyphens w:val="0"/>
      <w:spacing w:before="100" w:beforeAutospacing="1" w:after="100" w:afterAutospacing="1"/>
    </w:pPr>
    <w:rPr>
      <w:rFonts w:cs="Times New Roman"/>
      <w:kern w:val="0"/>
      <w:lang w:eastAsia="ru-RU"/>
    </w:rPr>
  </w:style>
  <w:style w:type="character" w:styleId="af3">
    <w:name w:val="Strong"/>
    <w:uiPriority w:val="22"/>
    <w:qFormat/>
    <w:rsid w:val="00CE6334"/>
    <w:rPr>
      <w:b/>
      <w:bCs/>
    </w:rPr>
  </w:style>
  <w:style w:type="character" w:customStyle="1" w:styleId="12">
    <w:name w:val="Заголовок №1_"/>
    <w:link w:val="13"/>
    <w:uiPriority w:val="99"/>
    <w:locked/>
    <w:rsid w:val="00A76660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A76660"/>
    <w:pPr>
      <w:shd w:val="clear" w:color="auto" w:fill="FFFFFF"/>
      <w:suppressAutoHyphens w:val="0"/>
      <w:spacing w:before="420" w:after="600" w:line="312" w:lineRule="exact"/>
      <w:jc w:val="center"/>
      <w:outlineLvl w:val="0"/>
    </w:pPr>
    <w:rPr>
      <w:rFonts w:cs="Times New Roman"/>
      <w:b/>
      <w:bCs/>
      <w:kern w:val="0"/>
      <w:sz w:val="27"/>
      <w:szCs w:val="27"/>
      <w:lang w:val="x-none" w:eastAsia="x-none"/>
    </w:rPr>
  </w:style>
  <w:style w:type="character" w:customStyle="1" w:styleId="-1pt8">
    <w:name w:val="Основной текст + Интервал -1 pt8"/>
    <w:uiPriority w:val="99"/>
    <w:rsid w:val="0097090F"/>
    <w:rPr>
      <w:rFonts w:cs="Times New Roman"/>
    </w:rPr>
  </w:style>
  <w:style w:type="character" w:customStyle="1" w:styleId="a5">
    <w:name w:val="Основной текст Знак"/>
    <w:link w:val="a4"/>
    <w:uiPriority w:val="99"/>
    <w:locked/>
    <w:rsid w:val="0097090F"/>
    <w:rPr>
      <w:rFonts w:cs="Calibri"/>
      <w:kern w:val="1"/>
      <w:sz w:val="24"/>
      <w:szCs w:val="24"/>
      <w:lang w:eastAsia="ar-SA"/>
    </w:rPr>
  </w:style>
  <w:style w:type="character" w:customStyle="1" w:styleId="-1pt5">
    <w:name w:val="Основной текст + Интервал -1 pt5"/>
    <w:uiPriority w:val="99"/>
    <w:rsid w:val="0097090F"/>
    <w:rPr>
      <w:rFonts w:cs="Times New Roman"/>
    </w:rPr>
  </w:style>
  <w:style w:type="character" w:customStyle="1" w:styleId="131">
    <w:name w:val="Основной текст + 131"/>
    <w:aliases w:val="5 pt1"/>
    <w:uiPriority w:val="99"/>
    <w:rsid w:val="0097090F"/>
    <w:rPr>
      <w:rFonts w:cs="Times New Roman"/>
      <w:spacing w:val="0"/>
      <w:sz w:val="27"/>
      <w:szCs w:val="27"/>
    </w:rPr>
  </w:style>
  <w:style w:type="character" w:customStyle="1" w:styleId="-1pt4">
    <w:name w:val="Основной текст + Интервал -1 pt4"/>
    <w:uiPriority w:val="99"/>
    <w:rsid w:val="001C2517"/>
    <w:rPr>
      <w:rFonts w:cs="Times New Roman"/>
    </w:rPr>
  </w:style>
  <w:style w:type="character" w:customStyle="1" w:styleId="markedcontent">
    <w:name w:val="markedcontent"/>
    <w:basedOn w:val="a0"/>
    <w:rsid w:val="005B5ADA"/>
  </w:style>
  <w:style w:type="character" w:customStyle="1" w:styleId="7">
    <w:name w:val="Основной текст (7)_"/>
    <w:link w:val="70"/>
    <w:uiPriority w:val="99"/>
    <w:locked/>
    <w:rsid w:val="00310220"/>
    <w:rPr>
      <w:noProof/>
      <w:sz w:val="97"/>
      <w:szCs w:val="97"/>
      <w:shd w:val="clear" w:color="auto" w:fill="FFFFFF"/>
    </w:rPr>
  </w:style>
  <w:style w:type="character" w:customStyle="1" w:styleId="af4">
    <w:name w:val="Подпись к таблице_"/>
    <w:link w:val="af5"/>
    <w:uiPriority w:val="99"/>
    <w:locked/>
    <w:rsid w:val="00310220"/>
    <w:rPr>
      <w:i/>
      <w:i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10220"/>
    <w:pPr>
      <w:shd w:val="clear" w:color="auto" w:fill="FFFFFF"/>
      <w:suppressAutoHyphens w:val="0"/>
      <w:spacing w:after="2220" w:line="240" w:lineRule="atLeast"/>
    </w:pPr>
    <w:rPr>
      <w:rFonts w:cs="Times New Roman"/>
      <w:noProof/>
      <w:kern w:val="0"/>
      <w:sz w:val="97"/>
      <w:szCs w:val="97"/>
      <w:lang w:val="x-none" w:eastAsia="x-none"/>
    </w:rPr>
  </w:style>
  <w:style w:type="paragraph" w:customStyle="1" w:styleId="af5">
    <w:name w:val="Подпись к таблице"/>
    <w:basedOn w:val="a"/>
    <w:link w:val="af4"/>
    <w:uiPriority w:val="99"/>
    <w:rsid w:val="00310220"/>
    <w:pPr>
      <w:shd w:val="clear" w:color="auto" w:fill="FFFFFF"/>
      <w:suppressAutoHyphens w:val="0"/>
      <w:spacing w:line="336" w:lineRule="exact"/>
      <w:jc w:val="both"/>
    </w:pPr>
    <w:rPr>
      <w:rFonts w:cs="Times New Roman"/>
      <w:i/>
      <w:iCs/>
      <w:kern w:val="0"/>
      <w:sz w:val="27"/>
      <w:szCs w:val="27"/>
      <w:lang w:val="x-none" w:eastAsia="x-none"/>
    </w:rPr>
  </w:style>
  <w:style w:type="character" w:customStyle="1" w:styleId="22">
    <w:name w:val="Основной текст + Курсив2"/>
    <w:uiPriority w:val="99"/>
    <w:rsid w:val="00FE2395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8">
    <w:name w:val="Основной текст (8)_"/>
    <w:link w:val="81"/>
    <w:uiPriority w:val="99"/>
    <w:locked/>
    <w:rsid w:val="00E357DF"/>
    <w:rPr>
      <w:sz w:val="23"/>
      <w:szCs w:val="23"/>
      <w:shd w:val="clear" w:color="auto" w:fill="FFFFFF"/>
    </w:rPr>
  </w:style>
  <w:style w:type="character" w:customStyle="1" w:styleId="130">
    <w:name w:val="Основной текст (13)_"/>
    <w:link w:val="132"/>
    <w:uiPriority w:val="99"/>
    <w:locked/>
    <w:rsid w:val="00E357DF"/>
    <w:rPr>
      <w:b/>
      <w:bCs/>
      <w:sz w:val="23"/>
      <w:szCs w:val="23"/>
      <w:shd w:val="clear" w:color="auto" w:fill="FFFFFF"/>
    </w:rPr>
  </w:style>
  <w:style w:type="character" w:customStyle="1" w:styleId="3">
    <w:name w:val="Подпись к таблице (3)_"/>
    <w:link w:val="30"/>
    <w:uiPriority w:val="99"/>
    <w:locked/>
    <w:rsid w:val="00E357DF"/>
    <w:rPr>
      <w:b/>
      <w:bCs/>
      <w:sz w:val="23"/>
      <w:szCs w:val="23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E357DF"/>
    <w:rPr>
      <w:i/>
      <w:iCs/>
      <w:sz w:val="23"/>
      <w:szCs w:val="23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E357DF"/>
    <w:pPr>
      <w:shd w:val="clear" w:color="auto" w:fill="FFFFFF"/>
      <w:suppressAutoHyphens w:val="0"/>
      <w:spacing w:after="300" w:line="274" w:lineRule="exact"/>
    </w:pPr>
    <w:rPr>
      <w:rFonts w:cs="Times New Roman"/>
      <w:kern w:val="0"/>
      <w:sz w:val="23"/>
      <w:szCs w:val="23"/>
      <w:lang w:val="x-none" w:eastAsia="x-none"/>
    </w:rPr>
  </w:style>
  <w:style w:type="paragraph" w:customStyle="1" w:styleId="132">
    <w:name w:val="Основной текст (13)"/>
    <w:basedOn w:val="a"/>
    <w:link w:val="130"/>
    <w:uiPriority w:val="99"/>
    <w:rsid w:val="00E357DF"/>
    <w:pPr>
      <w:shd w:val="clear" w:color="auto" w:fill="FFFFFF"/>
      <w:suppressAutoHyphens w:val="0"/>
      <w:spacing w:before="180" w:after="300" w:line="240" w:lineRule="atLeast"/>
      <w:jc w:val="center"/>
    </w:pPr>
    <w:rPr>
      <w:rFonts w:cs="Times New Roman"/>
      <w:b/>
      <w:bCs/>
      <w:kern w:val="0"/>
      <w:sz w:val="23"/>
      <w:szCs w:val="23"/>
      <w:lang w:val="x-none" w:eastAsia="x-none"/>
    </w:rPr>
  </w:style>
  <w:style w:type="paragraph" w:customStyle="1" w:styleId="30">
    <w:name w:val="Подпись к таблице (3)"/>
    <w:basedOn w:val="a"/>
    <w:link w:val="3"/>
    <w:uiPriority w:val="99"/>
    <w:rsid w:val="00E357DF"/>
    <w:pPr>
      <w:shd w:val="clear" w:color="auto" w:fill="FFFFFF"/>
      <w:suppressAutoHyphens w:val="0"/>
      <w:spacing w:line="240" w:lineRule="atLeast"/>
    </w:pPr>
    <w:rPr>
      <w:rFonts w:cs="Times New Roman"/>
      <w:b/>
      <w:bCs/>
      <w:kern w:val="0"/>
      <w:sz w:val="23"/>
      <w:szCs w:val="23"/>
      <w:lang w:val="x-none" w:eastAsia="x-none"/>
    </w:rPr>
  </w:style>
  <w:style w:type="paragraph" w:customStyle="1" w:styleId="140">
    <w:name w:val="Основной текст (14)"/>
    <w:basedOn w:val="a"/>
    <w:link w:val="14"/>
    <w:uiPriority w:val="99"/>
    <w:rsid w:val="00E357DF"/>
    <w:pPr>
      <w:shd w:val="clear" w:color="auto" w:fill="FFFFFF"/>
      <w:suppressAutoHyphens w:val="0"/>
      <w:spacing w:before="900" w:line="274" w:lineRule="exact"/>
    </w:pPr>
    <w:rPr>
      <w:rFonts w:cs="Times New Roman"/>
      <w:i/>
      <w:iCs/>
      <w:kern w:val="0"/>
      <w:sz w:val="23"/>
      <w:szCs w:val="23"/>
      <w:lang w:val="x-none" w:eastAsia="x-none"/>
    </w:rPr>
  </w:style>
  <w:style w:type="character" w:customStyle="1" w:styleId="110">
    <w:name w:val="Основной текст + 11"/>
    <w:aliases w:val="5 pt"/>
    <w:uiPriority w:val="99"/>
    <w:rsid w:val="000F4CB1"/>
    <w:rPr>
      <w:rFonts w:ascii="Times New Roman" w:hAnsi="Times New Roman" w:cs="Times New Roman"/>
      <w:spacing w:val="0"/>
      <w:sz w:val="23"/>
      <w:szCs w:val="23"/>
    </w:rPr>
  </w:style>
  <w:style w:type="character" w:customStyle="1" w:styleId="4">
    <w:name w:val="Основной текст (4)_"/>
    <w:link w:val="41"/>
    <w:uiPriority w:val="99"/>
    <w:locked/>
    <w:rsid w:val="00A33120"/>
    <w:rPr>
      <w:sz w:val="112"/>
      <w:szCs w:val="112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A33120"/>
    <w:rPr>
      <w:spacing w:val="-10"/>
      <w:sz w:val="77"/>
      <w:szCs w:val="77"/>
      <w:shd w:val="clear" w:color="auto" w:fill="FFFFFF"/>
    </w:rPr>
  </w:style>
  <w:style w:type="character" w:customStyle="1" w:styleId="42pt">
    <w:name w:val="Основной текст (4) + Интервал 2 pt"/>
    <w:uiPriority w:val="99"/>
    <w:rsid w:val="00A33120"/>
    <w:rPr>
      <w:spacing w:val="40"/>
      <w:sz w:val="112"/>
      <w:szCs w:val="112"/>
      <w:shd w:val="clear" w:color="auto" w:fill="FFFFFF"/>
    </w:rPr>
  </w:style>
  <w:style w:type="character" w:customStyle="1" w:styleId="42pt3">
    <w:name w:val="Основной текст (4) + Интервал 2 pt3"/>
    <w:uiPriority w:val="99"/>
    <w:rsid w:val="00A33120"/>
    <w:rPr>
      <w:spacing w:val="40"/>
      <w:sz w:val="112"/>
      <w:szCs w:val="112"/>
      <w:shd w:val="clear" w:color="auto" w:fill="FFFFFF"/>
    </w:rPr>
  </w:style>
  <w:style w:type="character" w:customStyle="1" w:styleId="42pt2">
    <w:name w:val="Основной текст (4) + Интервал 2 pt2"/>
    <w:uiPriority w:val="99"/>
    <w:rsid w:val="00A33120"/>
    <w:rPr>
      <w:spacing w:val="40"/>
      <w:sz w:val="112"/>
      <w:szCs w:val="112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A33120"/>
    <w:rPr>
      <w:sz w:val="112"/>
      <w:szCs w:val="112"/>
      <w:shd w:val="clear" w:color="auto" w:fill="FFFFFF"/>
    </w:rPr>
  </w:style>
  <w:style w:type="character" w:customStyle="1" w:styleId="42pt1">
    <w:name w:val="Основной текст (4) + Интервал 2 pt1"/>
    <w:uiPriority w:val="99"/>
    <w:rsid w:val="00A33120"/>
    <w:rPr>
      <w:spacing w:val="40"/>
      <w:sz w:val="112"/>
      <w:szCs w:val="112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33120"/>
    <w:pPr>
      <w:shd w:val="clear" w:color="auto" w:fill="FFFFFF"/>
      <w:suppressAutoHyphens w:val="0"/>
      <w:spacing w:line="1320" w:lineRule="exact"/>
      <w:jc w:val="center"/>
    </w:pPr>
    <w:rPr>
      <w:rFonts w:cs="Times New Roman"/>
      <w:kern w:val="0"/>
      <w:sz w:val="112"/>
      <w:szCs w:val="112"/>
      <w:lang w:val="x-none" w:eastAsia="x-none"/>
    </w:rPr>
  </w:style>
  <w:style w:type="paragraph" w:customStyle="1" w:styleId="50">
    <w:name w:val="Основной текст (5)"/>
    <w:basedOn w:val="a"/>
    <w:link w:val="5"/>
    <w:uiPriority w:val="99"/>
    <w:rsid w:val="00A33120"/>
    <w:pPr>
      <w:shd w:val="clear" w:color="auto" w:fill="FFFFFF"/>
      <w:suppressAutoHyphens w:val="0"/>
      <w:spacing w:before="3360" w:line="240" w:lineRule="atLeast"/>
    </w:pPr>
    <w:rPr>
      <w:rFonts w:cs="Times New Roman"/>
      <w:spacing w:val="-10"/>
      <w:kern w:val="0"/>
      <w:sz w:val="77"/>
      <w:szCs w:val="77"/>
      <w:lang w:val="x-none" w:eastAsia="x-none"/>
    </w:rPr>
  </w:style>
  <w:style w:type="character" w:customStyle="1" w:styleId="af6">
    <w:name w:val="Основной текст_"/>
    <w:basedOn w:val="a0"/>
    <w:link w:val="15"/>
    <w:rsid w:val="007A1046"/>
    <w:rPr>
      <w:b/>
      <w:bCs/>
      <w:sz w:val="28"/>
      <w:szCs w:val="28"/>
    </w:rPr>
  </w:style>
  <w:style w:type="character" w:customStyle="1" w:styleId="af7">
    <w:name w:val="Другое_"/>
    <w:basedOn w:val="a0"/>
    <w:link w:val="af8"/>
    <w:rsid w:val="007A1046"/>
    <w:rPr>
      <w:sz w:val="28"/>
      <w:szCs w:val="28"/>
    </w:rPr>
  </w:style>
  <w:style w:type="paragraph" w:customStyle="1" w:styleId="15">
    <w:name w:val="Основной текст1"/>
    <w:basedOn w:val="a"/>
    <w:link w:val="af6"/>
    <w:rsid w:val="007A1046"/>
    <w:pPr>
      <w:widowControl w:val="0"/>
      <w:suppressAutoHyphens w:val="0"/>
      <w:spacing w:after="320"/>
      <w:jc w:val="center"/>
    </w:pPr>
    <w:rPr>
      <w:rFonts w:cs="Times New Roman"/>
      <w:b/>
      <w:bCs/>
      <w:kern w:val="0"/>
      <w:sz w:val="28"/>
      <w:szCs w:val="28"/>
      <w:lang w:eastAsia="ru-RU"/>
    </w:rPr>
  </w:style>
  <w:style w:type="paragraph" w:customStyle="1" w:styleId="af8">
    <w:name w:val="Другое"/>
    <w:basedOn w:val="a"/>
    <w:link w:val="af7"/>
    <w:rsid w:val="007A1046"/>
    <w:pPr>
      <w:widowControl w:val="0"/>
      <w:suppressAutoHyphens w:val="0"/>
    </w:pPr>
    <w:rPr>
      <w:rFonts w:cs="Times New Roman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DF023-1A78-4D91-9ECF-35D68E97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13725</CharactersWithSpaces>
  <SharedDoc>false</SharedDoc>
  <HLinks>
    <vt:vector size="174" baseType="variant">
      <vt:variant>
        <vt:i4>3342396</vt:i4>
      </vt:variant>
      <vt:variant>
        <vt:i4>84</vt:i4>
      </vt:variant>
      <vt:variant>
        <vt:i4>0</vt:i4>
      </vt:variant>
      <vt:variant>
        <vt:i4>5</vt:i4>
      </vt:variant>
      <vt:variant>
        <vt:lpwstr>https://zsfond.ru/vsosh/shkolnyj-etap/</vt:lpwstr>
      </vt:variant>
      <vt:variant>
        <vt:lpwstr/>
      </vt:variant>
      <vt:variant>
        <vt:i4>3342396</vt:i4>
      </vt:variant>
      <vt:variant>
        <vt:i4>81</vt:i4>
      </vt:variant>
      <vt:variant>
        <vt:i4>0</vt:i4>
      </vt:variant>
      <vt:variant>
        <vt:i4>5</vt:i4>
      </vt:variant>
      <vt:variant>
        <vt:lpwstr>https://zsfond.ru/vsosh/shkolnyj-etap/</vt:lpwstr>
      </vt:variant>
      <vt:variant>
        <vt:lpwstr/>
      </vt:variant>
      <vt:variant>
        <vt:i4>7995518</vt:i4>
      </vt:variant>
      <vt:variant>
        <vt:i4>78</vt:i4>
      </vt:variant>
      <vt:variant>
        <vt:i4>0</vt:i4>
      </vt:variant>
      <vt:variant>
        <vt:i4>5</vt:i4>
      </vt:variant>
      <vt:variant>
        <vt:lpwstr>https://uts.sirius.online/</vt:lpwstr>
      </vt:variant>
      <vt:variant>
        <vt:lpwstr/>
      </vt:variant>
      <vt:variant>
        <vt:i4>8323185</vt:i4>
      </vt:variant>
      <vt:variant>
        <vt:i4>75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2687102</vt:i4>
      </vt:variant>
      <vt:variant>
        <vt:i4>72</vt:i4>
      </vt:variant>
      <vt:variant>
        <vt:i4>0</vt:i4>
      </vt:variant>
      <vt:variant>
        <vt:i4>5</vt:i4>
      </vt:variant>
      <vt:variant>
        <vt:lpwstr>https://uts.sirius.online|/</vt:lpwstr>
      </vt:variant>
      <vt:variant>
        <vt:lpwstr/>
      </vt:variant>
      <vt:variant>
        <vt:i4>8323185</vt:i4>
      </vt:variant>
      <vt:variant>
        <vt:i4>69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8323185</vt:i4>
      </vt:variant>
      <vt:variant>
        <vt:i4>66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2687102</vt:i4>
      </vt:variant>
      <vt:variant>
        <vt:i4>63</vt:i4>
      </vt:variant>
      <vt:variant>
        <vt:i4>0</vt:i4>
      </vt:variant>
      <vt:variant>
        <vt:i4>5</vt:i4>
      </vt:variant>
      <vt:variant>
        <vt:lpwstr>https://uts.sirius.online|/</vt:lpwstr>
      </vt:variant>
      <vt:variant>
        <vt:lpwstr/>
      </vt:variant>
      <vt:variant>
        <vt:i4>8323185</vt:i4>
      </vt:variant>
      <vt:variant>
        <vt:i4>60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2687102</vt:i4>
      </vt:variant>
      <vt:variant>
        <vt:i4>57</vt:i4>
      </vt:variant>
      <vt:variant>
        <vt:i4>0</vt:i4>
      </vt:variant>
      <vt:variant>
        <vt:i4>5</vt:i4>
      </vt:variant>
      <vt:variant>
        <vt:lpwstr>https://uts.sirius.online|/</vt:lpwstr>
      </vt:variant>
      <vt:variant>
        <vt:lpwstr/>
      </vt:variant>
      <vt:variant>
        <vt:i4>2687102</vt:i4>
      </vt:variant>
      <vt:variant>
        <vt:i4>54</vt:i4>
      </vt:variant>
      <vt:variant>
        <vt:i4>0</vt:i4>
      </vt:variant>
      <vt:variant>
        <vt:i4>5</vt:i4>
      </vt:variant>
      <vt:variant>
        <vt:lpwstr>https://uts.sirius.online|/</vt:lpwstr>
      </vt:variant>
      <vt:variant>
        <vt:lpwstr/>
      </vt:variant>
      <vt:variant>
        <vt:i4>8323185</vt:i4>
      </vt:variant>
      <vt:variant>
        <vt:i4>51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8323185</vt:i4>
      </vt:variant>
      <vt:variant>
        <vt:i4>48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8323185</vt:i4>
      </vt:variant>
      <vt:variant>
        <vt:i4>45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2687102</vt:i4>
      </vt:variant>
      <vt:variant>
        <vt:i4>42</vt:i4>
      </vt:variant>
      <vt:variant>
        <vt:i4>0</vt:i4>
      </vt:variant>
      <vt:variant>
        <vt:i4>5</vt:i4>
      </vt:variant>
      <vt:variant>
        <vt:lpwstr>https://uts.sirius.online|/</vt:lpwstr>
      </vt:variant>
      <vt:variant>
        <vt:lpwstr/>
      </vt:variant>
      <vt:variant>
        <vt:i4>8323185</vt:i4>
      </vt:variant>
      <vt:variant>
        <vt:i4>39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8323185</vt:i4>
      </vt:variant>
      <vt:variant>
        <vt:i4>36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8323185</vt:i4>
      </vt:variant>
      <vt:variant>
        <vt:i4>33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2687102</vt:i4>
      </vt:variant>
      <vt:variant>
        <vt:i4>30</vt:i4>
      </vt:variant>
      <vt:variant>
        <vt:i4>0</vt:i4>
      </vt:variant>
      <vt:variant>
        <vt:i4>5</vt:i4>
      </vt:variant>
      <vt:variant>
        <vt:lpwstr>https://uts.sirius.online|/</vt:lpwstr>
      </vt:variant>
      <vt:variant>
        <vt:lpwstr/>
      </vt:variant>
      <vt:variant>
        <vt:i4>8323185</vt:i4>
      </vt:variant>
      <vt:variant>
        <vt:i4>27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8323185</vt:i4>
      </vt:variant>
      <vt:variant>
        <vt:i4>24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8323185</vt:i4>
      </vt:variant>
      <vt:variant>
        <vt:i4>21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8323185</vt:i4>
      </vt:variant>
      <vt:variant>
        <vt:i4>18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8323185</vt:i4>
      </vt:variant>
      <vt:variant>
        <vt:i4>15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7602241</vt:i4>
      </vt:variant>
      <vt:variant>
        <vt:i4>12</vt:i4>
      </vt:variant>
      <vt:variant>
        <vt:i4>0</vt:i4>
      </vt:variant>
      <vt:variant>
        <vt:i4>5</vt:i4>
      </vt:variant>
      <vt:variant>
        <vt:lpwstr>mailto:tsdo_kr_pfdo@mail.ru</vt:lpwstr>
      </vt:variant>
      <vt:variant>
        <vt:lpwstr/>
      </vt:variant>
      <vt:variant>
        <vt:i4>7995518</vt:i4>
      </vt:variant>
      <vt:variant>
        <vt:i4>9</vt:i4>
      </vt:variant>
      <vt:variant>
        <vt:i4>0</vt:i4>
      </vt:variant>
      <vt:variant>
        <vt:i4>5</vt:i4>
      </vt:variant>
      <vt:variant>
        <vt:lpwstr>https://uts.sirius.online/</vt:lpwstr>
      </vt:variant>
      <vt:variant>
        <vt:lpwstr/>
      </vt:variant>
      <vt:variant>
        <vt:i4>8323185</vt:i4>
      </vt:variant>
      <vt:variant>
        <vt:i4>6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7602241</vt:i4>
      </vt:variant>
      <vt:variant>
        <vt:i4>3</vt:i4>
      </vt:variant>
      <vt:variant>
        <vt:i4>0</vt:i4>
      </vt:variant>
      <vt:variant>
        <vt:i4>5</vt:i4>
      </vt:variant>
      <vt:variant>
        <vt:lpwstr>mailto:tsdo_kr_pfdo@mail.ru</vt:lpwstr>
      </vt:variant>
      <vt:variant>
        <vt:lpwstr/>
      </vt:variant>
      <vt:variant>
        <vt:i4>8323185</vt:i4>
      </vt:variant>
      <vt:variant>
        <vt:i4>0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Директор</dc:creator>
  <cp:keywords/>
  <cp:lastModifiedBy>Пользователь</cp:lastModifiedBy>
  <cp:revision>2</cp:revision>
  <cp:lastPrinted>2025-09-05T11:11:00Z</cp:lastPrinted>
  <dcterms:created xsi:type="dcterms:W3CDTF">2026-04-26T14:44:00Z</dcterms:created>
  <dcterms:modified xsi:type="dcterms:W3CDTF">2026-04-26T14:44:00Z</dcterms:modified>
</cp:coreProperties>
</file>